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3A" w:rsidRPr="0092708B" w:rsidRDefault="007B527F" w:rsidP="0092708B">
      <w:pPr>
        <w:tabs>
          <w:tab w:val="left" w:pos="0"/>
        </w:tabs>
        <w:spacing w:after="0" w:line="240" w:lineRule="auto"/>
        <w:outlineLvl w:val="0"/>
        <w:rPr>
          <w:rFonts w:ascii="Times New Roman" w:hAnsi="Times New Roman" w:cs="Times New Roman"/>
          <w:sz w:val="28"/>
          <w:szCs w:val="28"/>
        </w:rPr>
      </w:pPr>
      <w:r w:rsidRPr="007B527F">
        <w:rPr>
          <w:rFonts w:ascii="Times New Roman" w:hAnsi="Times New Roman" w:cs="Times New Roman"/>
          <w:noProof/>
          <w:sz w:val="28"/>
          <w:szCs w:val="28"/>
        </w:rPr>
        <w:drawing>
          <wp:inline distT="0" distB="0" distL="0" distR="0">
            <wp:extent cx="5936615" cy="8080393"/>
            <wp:effectExtent l="0" t="0" r="0" b="0"/>
            <wp:docPr id="1" name="Рисунок 1" descr="C:\Users\1\Pictures\2023-09-15\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5\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8080393"/>
                    </a:xfrm>
                    <a:prstGeom prst="rect">
                      <a:avLst/>
                    </a:prstGeom>
                    <a:noFill/>
                    <a:ln>
                      <a:noFill/>
                    </a:ln>
                  </pic:spPr>
                </pic:pic>
              </a:graphicData>
            </a:graphic>
          </wp:inline>
        </w:drawing>
      </w:r>
    </w:p>
    <w:p w:rsidR="007B527F" w:rsidRDefault="007B527F" w:rsidP="0092708B">
      <w:pPr>
        <w:spacing w:line="240" w:lineRule="auto"/>
        <w:jc w:val="right"/>
        <w:rPr>
          <w:rFonts w:ascii="Times New Roman" w:hAnsi="Times New Roman" w:cs="Times New Roman"/>
          <w:sz w:val="28"/>
          <w:szCs w:val="28"/>
        </w:rPr>
      </w:pPr>
    </w:p>
    <w:p w:rsidR="007B527F" w:rsidRDefault="007B527F" w:rsidP="0092708B">
      <w:pPr>
        <w:spacing w:line="240" w:lineRule="auto"/>
        <w:jc w:val="right"/>
        <w:rPr>
          <w:rFonts w:ascii="Times New Roman" w:hAnsi="Times New Roman" w:cs="Times New Roman"/>
          <w:sz w:val="28"/>
          <w:szCs w:val="28"/>
        </w:rPr>
      </w:pPr>
    </w:p>
    <w:p w:rsidR="007B527F" w:rsidRDefault="007B527F" w:rsidP="0092708B">
      <w:pPr>
        <w:spacing w:line="240" w:lineRule="auto"/>
        <w:jc w:val="right"/>
        <w:rPr>
          <w:rFonts w:ascii="Times New Roman" w:hAnsi="Times New Roman" w:cs="Times New Roman"/>
          <w:sz w:val="28"/>
          <w:szCs w:val="28"/>
        </w:rPr>
      </w:pPr>
    </w:p>
    <w:p w:rsidR="007B527F" w:rsidRDefault="007B527F" w:rsidP="0092708B">
      <w:pPr>
        <w:spacing w:line="240" w:lineRule="auto"/>
        <w:jc w:val="right"/>
        <w:rPr>
          <w:rFonts w:ascii="Times New Roman" w:hAnsi="Times New Roman" w:cs="Times New Roman"/>
          <w:sz w:val="28"/>
          <w:szCs w:val="28"/>
        </w:rPr>
      </w:pPr>
    </w:p>
    <w:p w:rsidR="007B527F" w:rsidRDefault="007B527F" w:rsidP="0092708B">
      <w:pPr>
        <w:spacing w:line="240" w:lineRule="auto"/>
        <w:jc w:val="right"/>
        <w:rPr>
          <w:rFonts w:ascii="Times New Roman" w:hAnsi="Times New Roman" w:cs="Times New Roman"/>
          <w:sz w:val="28"/>
          <w:szCs w:val="28"/>
        </w:rPr>
      </w:pPr>
    </w:p>
    <w:p w:rsidR="00D45208" w:rsidRPr="0092708B" w:rsidRDefault="0092708B" w:rsidP="0092708B">
      <w:pPr>
        <w:spacing w:line="240" w:lineRule="auto"/>
        <w:jc w:val="right"/>
        <w:rPr>
          <w:rFonts w:ascii="Times New Roman" w:hAnsi="Times New Roman" w:cs="Times New Roman"/>
          <w:sz w:val="28"/>
          <w:szCs w:val="28"/>
        </w:rPr>
      </w:pPr>
      <w:bookmarkStart w:id="0" w:name="_GoBack"/>
      <w:bookmarkEnd w:id="0"/>
      <w:r w:rsidRPr="0092708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Содержание</w:t>
      </w:r>
    </w:p>
    <w:p w:rsidR="00E2623A" w:rsidRPr="00E2623A" w:rsidRDefault="00E2623A" w:rsidP="00E2623A">
      <w:pPr>
        <w:adjustRightInd w:val="0"/>
        <w:spacing w:after="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6706"/>
        <w:gridCol w:w="1793"/>
      </w:tblGrid>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Раздел</w:t>
            </w:r>
          </w:p>
        </w:tc>
        <w:tc>
          <w:tcPr>
            <w:tcW w:w="1962" w:type="dxa"/>
          </w:tcPr>
          <w:p w:rsidR="00E2623A" w:rsidRPr="005A7146" w:rsidRDefault="00E2623A" w:rsidP="00E2623A">
            <w:pPr>
              <w:adjustRightInd w:val="0"/>
              <w:spacing w:after="0"/>
              <w:jc w:val="both"/>
              <w:rPr>
                <w:rFonts w:ascii="Times New Roman" w:hAnsi="Times New Roman" w:cs="Times New Roman"/>
                <w:color w:val="000000" w:themeColor="text1"/>
                <w:sz w:val="28"/>
                <w:szCs w:val="28"/>
              </w:rPr>
            </w:pPr>
            <w:r w:rsidRPr="005A7146">
              <w:rPr>
                <w:rFonts w:ascii="Times New Roman" w:hAnsi="Times New Roman" w:cs="Times New Roman"/>
                <w:color w:val="000000" w:themeColor="text1"/>
                <w:sz w:val="28"/>
                <w:szCs w:val="28"/>
              </w:rPr>
              <w:t>Стр.</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lang w:val="en-US"/>
              </w:rPr>
            </w:pPr>
            <w:r w:rsidRPr="00E2623A">
              <w:rPr>
                <w:rFonts w:ascii="Times New Roman" w:hAnsi="Times New Roman" w:cs="Times New Roman"/>
                <w:b/>
                <w:sz w:val="28"/>
                <w:szCs w:val="28"/>
                <w:lang w:val="en-US"/>
              </w:rPr>
              <w:t>I</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Комплекс основных характеристик программы</w:t>
            </w:r>
          </w:p>
        </w:tc>
        <w:tc>
          <w:tcPr>
            <w:tcW w:w="1962" w:type="dxa"/>
          </w:tcPr>
          <w:p w:rsidR="00E2623A" w:rsidRPr="00E2623A" w:rsidRDefault="00E2623A" w:rsidP="00E2623A">
            <w:pPr>
              <w:adjustRightInd w:val="0"/>
              <w:spacing w:after="0"/>
              <w:jc w:val="both"/>
              <w:rPr>
                <w:rFonts w:ascii="Times New Roman" w:hAnsi="Times New Roman" w:cs="Times New Roman"/>
                <w:sz w:val="28"/>
                <w:szCs w:val="28"/>
              </w:rPr>
            </w:pP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1.1.</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Пояснительная записка</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1.1.1.</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Направленность (профиль)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1.1.2.</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Актуальность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1.1.3.</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Отличительные особенности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1.1.4.</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Адресат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1.1.5.</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Уровень освоения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1.1.6.</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Формы обучения</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1.1.7.</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Особенности организации образовательного процесса</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1.2.</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Цель и задачи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6</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1.3.</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Содержание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7</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1.3.1.</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Учебный план</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7</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1.3.2.</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Содержание учебного плана</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13</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1.4.</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Планируемые</w:t>
            </w:r>
            <w:r w:rsidR="00D460BA">
              <w:rPr>
                <w:rFonts w:ascii="Times New Roman" w:hAnsi="Times New Roman" w:cs="Times New Roman"/>
                <w:b/>
                <w:sz w:val="28"/>
                <w:szCs w:val="28"/>
              </w:rPr>
              <w:t xml:space="preserve"> </w:t>
            </w:r>
            <w:r w:rsidRPr="00E2623A">
              <w:rPr>
                <w:rFonts w:ascii="Times New Roman" w:hAnsi="Times New Roman" w:cs="Times New Roman"/>
                <w:b/>
                <w:sz w:val="28"/>
                <w:szCs w:val="28"/>
              </w:rPr>
              <w:t>результаты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16</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lang w:val="en-US"/>
              </w:rPr>
              <w:t>II</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Комплекс организационно – педагогических условий</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18</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2.1.</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Календарный учебный график</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18</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2.2.</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Условия реализации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27</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2.2.1.</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Материально – техническое обеспечение</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27</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2.2.2.</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Информационное обеспечение</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27</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2.2.3.</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Кадровое обеспечение</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28</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2.3.</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Формы аттестации</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29</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2.4.</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Оценочный материал</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29</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2.5.</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Методический материал</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29</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2.6.</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Список литературы</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31</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2.6.1.</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Основная и дополнительная</w:t>
            </w:r>
          </w:p>
        </w:tc>
        <w:tc>
          <w:tcPr>
            <w:tcW w:w="1962" w:type="dxa"/>
          </w:tcPr>
          <w:p w:rsidR="0085395C"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31</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2.6.2.</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Интернет - ресурсы</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31</w:t>
            </w:r>
          </w:p>
        </w:tc>
      </w:tr>
    </w:tbl>
    <w:p w:rsidR="00E2623A" w:rsidRPr="00022FDC" w:rsidRDefault="00E2623A" w:rsidP="00E2623A">
      <w:pPr>
        <w:adjustRightInd w:val="0"/>
        <w:spacing w:after="0"/>
        <w:jc w:val="both"/>
        <w:rPr>
          <w:sz w:val="28"/>
          <w:szCs w:val="28"/>
          <w:lang w:val="en-US"/>
        </w:rPr>
      </w:pPr>
    </w:p>
    <w:p w:rsidR="00E2623A" w:rsidRDefault="00E2623A" w:rsidP="00E2623A">
      <w:pPr>
        <w:pStyle w:val="af0"/>
        <w:spacing w:line="276" w:lineRule="auto"/>
        <w:ind w:left="0"/>
        <w:jc w:val="both"/>
        <w:rPr>
          <w:sz w:val="20"/>
        </w:rPr>
      </w:pPr>
    </w:p>
    <w:p w:rsidR="00E2623A" w:rsidRDefault="00E2623A" w:rsidP="00E2623A">
      <w:pPr>
        <w:pStyle w:val="af0"/>
        <w:spacing w:line="276" w:lineRule="auto"/>
        <w:ind w:left="0"/>
        <w:jc w:val="both"/>
        <w:rPr>
          <w:sz w:val="20"/>
        </w:rPr>
      </w:pPr>
    </w:p>
    <w:p w:rsidR="00E2623A" w:rsidRDefault="00E2623A" w:rsidP="00E2623A">
      <w:pPr>
        <w:pStyle w:val="af0"/>
        <w:spacing w:line="276" w:lineRule="auto"/>
        <w:ind w:left="0"/>
        <w:jc w:val="both"/>
        <w:rPr>
          <w:sz w:val="20"/>
        </w:rPr>
      </w:pPr>
    </w:p>
    <w:p w:rsidR="00E2623A" w:rsidRDefault="00E2623A" w:rsidP="00E2623A">
      <w:pPr>
        <w:pStyle w:val="af0"/>
        <w:spacing w:line="276" w:lineRule="auto"/>
        <w:ind w:left="0"/>
        <w:jc w:val="both"/>
        <w:rPr>
          <w:sz w:val="20"/>
        </w:rPr>
      </w:pPr>
    </w:p>
    <w:p w:rsidR="00E2623A" w:rsidRDefault="00E2623A" w:rsidP="00E2623A">
      <w:pPr>
        <w:pStyle w:val="af0"/>
        <w:spacing w:line="276" w:lineRule="auto"/>
        <w:ind w:left="0"/>
        <w:jc w:val="both"/>
        <w:rPr>
          <w:sz w:val="20"/>
        </w:rPr>
      </w:pPr>
    </w:p>
    <w:p w:rsidR="00E2623A" w:rsidRDefault="00E2623A" w:rsidP="00E2623A">
      <w:pPr>
        <w:pStyle w:val="af0"/>
        <w:spacing w:line="276" w:lineRule="auto"/>
        <w:ind w:left="0"/>
        <w:jc w:val="both"/>
        <w:rPr>
          <w:sz w:val="20"/>
        </w:rPr>
      </w:pPr>
    </w:p>
    <w:p w:rsidR="00E2623A" w:rsidRDefault="00E2623A" w:rsidP="00E2623A">
      <w:pPr>
        <w:autoSpaceDE w:val="0"/>
        <w:autoSpaceDN w:val="0"/>
        <w:adjustRightInd w:val="0"/>
        <w:spacing w:after="0" w:line="240" w:lineRule="auto"/>
        <w:rPr>
          <w:rFonts w:ascii="Times New Roman" w:hAnsi="Times New Roman" w:cs="Times New Roman"/>
          <w:b/>
          <w:bCs/>
          <w:sz w:val="24"/>
          <w:szCs w:val="24"/>
        </w:rPr>
      </w:pPr>
    </w:p>
    <w:p w:rsidR="003E49B7" w:rsidRDefault="003E49B7" w:rsidP="00C07962">
      <w:pPr>
        <w:autoSpaceDE w:val="0"/>
        <w:autoSpaceDN w:val="0"/>
        <w:adjustRightInd w:val="0"/>
        <w:spacing w:after="0" w:line="240" w:lineRule="auto"/>
        <w:rPr>
          <w:rFonts w:ascii="Times New Roman" w:hAnsi="Times New Roman" w:cs="Times New Roman"/>
          <w:b/>
          <w:bCs/>
          <w:sz w:val="24"/>
          <w:szCs w:val="24"/>
        </w:rPr>
      </w:pPr>
    </w:p>
    <w:p w:rsidR="00425127" w:rsidRDefault="00425127" w:rsidP="00C07962">
      <w:pPr>
        <w:autoSpaceDE w:val="0"/>
        <w:autoSpaceDN w:val="0"/>
        <w:adjustRightInd w:val="0"/>
        <w:spacing w:after="0" w:line="240" w:lineRule="auto"/>
        <w:rPr>
          <w:rFonts w:ascii="Times New Roman" w:hAnsi="Times New Roman" w:cs="Times New Roman"/>
          <w:b/>
          <w:bCs/>
          <w:sz w:val="24"/>
          <w:szCs w:val="24"/>
        </w:rPr>
      </w:pPr>
    </w:p>
    <w:p w:rsidR="00981373" w:rsidRDefault="00981373" w:rsidP="00C07962">
      <w:pPr>
        <w:autoSpaceDE w:val="0"/>
        <w:autoSpaceDN w:val="0"/>
        <w:adjustRightInd w:val="0"/>
        <w:spacing w:after="0" w:line="240" w:lineRule="auto"/>
        <w:rPr>
          <w:rFonts w:ascii="Times New Roman" w:hAnsi="Times New Roman" w:cs="Times New Roman"/>
          <w:b/>
          <w:bCs/>
          <w:sz w:val="24"/>
          <w:szCs w:val="24"/>
        </w:rPr>
      </w:pPr>
    </w:p>
    <w:p w:rsidR="00E2623A" w:rsidRPr="00B030FB" w:rsidRDefault="00E2623A" w:rsidP="00B030FB">
      <w:pPr>
        <w:pStyle w:val="af0"/>
        <w:numPr>
          <w:ilvl w:val="0"/>
          <w:numId w:val="5"/>
        </w:numPr>
        <w:spacing w:line="276" w:lineRule="auto"/>
        <w:ind w:left="0" w:firstLine="709"/>
        <w:jc w:val="both"/>
        <w:rPr>
          <w:b/>
        </w:rPr>
      </w:pPr>
      <w:r w:rsidRPr="005A7146">
        <w:rPr>
          <w:b/>
        </w:rPr>
        <w:t xml:space="preserve">Комплекс </w:t>
      </w:r>
      <w:r w:rsidR="00D460BA" w:rsidRPr="005A7146">
        <w:rPr>
          <w:b/>
        </w:rPr>
        <w:t xml:space="preserve">основных </w:t>
      </w:r>
      <w:r w:rsidRPr="005A7146">
        <w:rPr>
          <w:b/>
        </w:rPr>
        <w:t>характеристик дополнительной</w:t>
      </w:r>
      <w:r w:rsidR="00B030FB" w:rsidRPr="00B030FB">
        <w:rPr>
          <w:b/>
        </w:rPr>
        <w:t xml:space="preserve"> </w:t>
      </w:r>
      <w:r w:rsidRPr="00B030FB">
        <w:rPr>
          <w:b/>
        </w:rPr>
        <w:t>общеобразовательной общеразвивающей программы</w:t>
      </w:r>
    </w:p>
    <w:p w:rsidR="00E2623A" w:rsidRPr="005A7146" w:rsidRDefault="00E2623A" w:rsidP="005A7146">
      <w:pPr>
        <w:pStyle w:val="af0"/>
        <w:spacing w:line="276" w:lineRule="auto"/>
        <w:ind w:left="0" w:firstLine="709"/>
        <w:jc w:val="both"/>
        <w:rPr>
          <w:b/>
        </w:rPr>
      </w:pPr>
    </w:p>
    <w:p w:rsidR="00E2623A" w:rsidRPr="005A7146" w:rsidRDefault="00E2623A" w:rsidP="005A7146">
      <w:pPr>
        <w:pStyle w:val="af0"/>
        <w:numPr>
          <w:ilvl w:val="1"/>
          <w:numId w:val="5"/>
        </w:numPr>
        <w:spacing w:line="276" w:lineRule="auto"/>
        <w:ind w:left="0" w:firstLine="709"/>
        <w:jc w:val="both"/>
      </w:pPr>
      <w:r w:rsidRPr="005A7146">
        <w:rPr>
          <w:b/>
        </w:rPr>
        <w:t>Пояснительная записка</w:t>
      </w:r>
    </w:p>
    <w:p w:rsidR="000220BC" w:rsidRPr="00B030FB" w:rsidRDefault="00E2623A" w:rsidP="00B030FB">
      <w:pPr>
        <w:pStyle w:val="af0"/>
        <w:numPr>
          <w:ilvl w:val="2"/>
          <w:numId w:val="5"/>
        </w:numPr>
        <w:spacing w:line="276" w:lineRule="auto"/>
        <w:ind w:left="0" w:firstLine="709"/>
        <w:jc w:val="both"/>
        <w:rPr>
          <w:rStyle w:val="4"/>
          <w:b w:val="0"/>
          <w:bCs w:val="0"/>
          <w:color w:val="auto"/>
          <w:sz w:val="24"/>
          <w:szCs w:val="24"/>
          <w:u w:val="none"/>
          <w:lang w:eastAsia="en-US" w:bidi="ar-SA"/>
        </w:rPr>
      </w:pPr>
      <w:r w:rsidRPr="005A7146">
        <w:t>Направленность доп</w:t>
      </w:r>
      <w:r w:rsidR="00B030FB">
        <w:t>олнительной общеобразовательной</w:t>
      </w:r>
      <w:r w:rsidR="00B030FB" w:rsidRPr="00B030FB">
        <w:t xml:space="preserve"> </w:t>
      </w:r>
      <w:r w:rsidRPr="00B030FB">
        <w:t xml:space="preserve">общеразвивающей программы </w:t>
      </w:r>
      <w:r w:rsidRPr="00B030FB">
        <w:rPr>
          <w:rStyle w:val="4"/>
          <w:rFonts w:eastAsiaTheme="minorEastAsia"/>
          <w:b w:val="0"/>
          <w:bCs w:val="0"/>
          <w:sz w:val="24"/>
          <w:szCs w:val="24"/>
          <w:u w:val="none"/>
        </w:rPr>
        <w:t>«</w:t>
      </w:r>
      <w:r w:rsidR="00981373" w:rsidRPr="00B030FB">
        <w:rPr>
          <w:rStyle w:val="4"/>
          <w:rFonts w:eastAsiaTheme="minorEastAsia"/>
          <w:b w:val="0"/>
          <w:bCs w:val="0"/>
          <w:sz w:val="24"/>
          <w:szCs w:val="24"/>
          <w:u w:val="none"/>
        </w:rPr>
        <w:t>Основы программирования и видеопроизводства</w:t>
      </w:r>
      <w:r w:rsidRPr="00B030FB">
        <w:rPr>
          <w:rStyle w:val="4"/>
          <w:rFonts w:eastAsiaTheme="minorEastAsia"/>
          <w:b w:val="0"/>
          <w:bCs w:val="0"/>
          <w:sz w:val="24"/>
          <w:szCs w:val="24"/>
          <w:u w:val="none"/>
        </w:rPr>
        <w:t>»- техническая.</w:t>
      </w:r>
    </w:p>
    <w:p w:rsidR="000220BC" w:rsidRPr="005A7146" w:rsidRDefault="00E2623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 xml:space="preserve">Дополнительная общеобразовательная общеразвивающая программа </w:t>
      </w:r>
      <w:r w:rsidR="000220BC" w:rsidRPr="005A7146">
        <w:rPr>
          <w:rStyle w:val="4"/>
          <w:rFonts w:eastAsiaTheme="minorEastAsia"/>
          <w:b w:val="0"/>
          <w:bCs w:val="0"/>
          <w:sz w:val="24"/>
          <w:szCs w:val="24"/>
          <w:u w:val="none"/>
        </w:rPr>
        <w:t>«</w:t>
      </w:r>
      <w:r w:rsidR="00981373" w:rsidRPr="005A7146">
        <w:rPr>
          <w:rStyle w:val="4"/>
          <w:rFonts w:eastAsiaTheme="minorEastAsia"/>
          <w:b w:val="0"/>
          <w:bCs w:val="0"/>
          <w:sz w:val="24"/>
          <w:szCs w:val="24"/>
          <w:u w:val="none"/>
        </w:rPr>
        <w:t>Основы программирования и видеопроизводства</w:t>
      </w:r>
      <w:r w:rsidR="000220BC" w:rsidRPr="005A7146">
        <w:rPr>
          <w:rStyle w:val="4"/>
          <w:rFonts w:eastAsiaTheme="minorEastAsia"/>
          <w:b w:val="0"/>
          <w:bCs w:val="0"/>
          <w:sz w:val="24"/>
          <w:szCs w:val="24"/>
          <w:u w:val="none"/>
        </w:rPr>
        <w:t>»</w:t>
      </w:r>
      <w:r w:rsidR="000220BC" w:rsidRPr="005A7146">
        <w:rPr>
          <w:rFonts w:ascii="Times New Roman" w:hAnsi="Times New Roman" w:cs="Times New Roman"/>
          <w:sz w:val="24"/>
          <w:szCs w:val="24"/>
        </w:rPr>
        <w:t xml:space="preserve"> направлена на развитие творческих способностей детей через приобщение к миру телеискусства.</w:t>
      </w:r>
    </w:p>
    <w:p w:rsidR="000220BC" w:rsidRPr="00B030FB" w:rsidRDefault="000220BC" w:rsidP="00B030FB">
      <w:pPr>
        <w:pStyle w:val="af0"/>
        <w:numPr>
          <w:ilvl w:val="2"/>
          <w:numId w:val="5"/>
        </w:numPr>
        <w:spacing w:line="276" w:lineRule="auto"/>
        <w:ind w:left="0" w:firstLine="709"/>
        <w:jc w:val="both"/>
        <w:rPr>
          <w:b/>
        </w:rPr>
      </w:pPr>
      <w:r w:rsidRPr="005A7146">
        <w:rPr>
          <w:b/>
        </w:rPr>
        <w:t>Актуальность дополнительной общеобразовательной</w:t>
      </w:r>
      <w:r w:rsidR="00B030FB" w:rsidRPr="00B030FB">
        <w:rPr>
          <w:b/>
        </w:rPr>
        <w:t xml:space="preserve"> </w:t>
      </w:r>
      <w:r w:rsidRPr="00B030FB">
        <w:rPr>
          <w:b/>
        </w:rPr>
        <w:t xml:space="preserve">общеразвивающей программы </w:t>
      </w:r>
      <w:r w:rsidRPr="00B030FB">
        <w:rPr>
          <w:rStyle w:val="4"/>
          <w:rFonts w:eastAsiaTheme="minorEastAsia"/>
          <w:bCs w:val="0"/>
          <w:sz w:val="24"/>
          <w:szCs w:val="24"/>
          <w:u w:val="none"/>
        </w:rPr>
        <w:t>«</w:t>
      </w:r>
      <w:r w:rsidR="00981373" w:rsidRPr="00B030FB">
        <w:rPr>
          <w:rStyle w:val="4"/>
          <w:rFonts w:eastAsiaTheme="minorEastAsia"/>
          <w:bCs w:val="0"/>
          <w:sz w:val="24"/>
          <w:szCs w:val="24"/>
          <w:u w:val="none"/>
        </w:rPr>
        <w:t>Основы программирования и видеопроизводства</w:t>
      </w:r>
      <w:r w:rsidRPr="00B030FB">
        <w:rPr>
          <w:rStyle w:val="4"/>
          <w:rFonts w:eastAsiaTheme="minorEastAsia"/>
          <w:bCs w:val="0"/>
          <w:sz w:val="24"/>
          <w:szCs w:val="24"/>
          <w:u w:val="none"/>
        </w:rPr>
        <w:t>»</w:t>
      </w:r>
      <w:r w:rsidRPr="005A7146">
        <w:t>.</w:t>
      </w:r>
    </w:p>
    <w:p w:rsidR="000220BC" w:rsidRPr="005A7146" w:rsidRDefault="000220BC" w:rsidP="005A7146">
      <w:pPr>
        <w:autoSpaceDE w:val="0"/>
        <w:autoSpaceDN w:val="0"/>
        <w:adjustRightInd w:val="0"/>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Виртуальная и дополненная реальности — особые технологические направления, тесно связанные с другими.</w:t>
      </w:r>
    </w:p>
    <w:p w:rsidR="000220BC" w:rsidRPr="005A7146" w:rsidRDefault="000220BC" w:rsidP="005A7146">
      <w:pPr>
        <w:autoSpaceDE w:val="0"/>
        <w:autoSpaceDN w:val="0"/>
        <w:adjustRightInd w:val="0"/>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Эти технологии включены в список ключевых и оказывают существенное влияние на развитие рынков. Практически для каждой перспективной позиции будущего крайне полезны будут знания из области 3D-моделирования, основ программирования, компьютерного зрения и т. п.</w:t>
      </w:r>
    </w:p>
    <w:p w:rsidR="000220BC" w:rsidRPr="005A7146" w:rsidRDefault="000220BC" w:rsidP="005A7146">
      <w:pPr>
        <w:autoSpaceDE w:val="0"/>
        <w:autoSpaceDN w:val="0"/>
        <w:adjustRightInd w:val="0"/>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Согласно многочисленным исследованиям, VR/AR-рынок развивается по экспоненте — соответственно, ему необходимы компетентные специалисты. В ходе практических занятий по программе вводного модуля обучающиеся познакомятся с виртуальной, дополненной и смешанной реальностями, поймут их особенности и возможности, выявят возможные способы применения, а также определят наиболее интересные направления для дальнейшего углубления, параллельно развивая навыки дизайн-мышления, дизайн-анализа и способность создавать новое и востребованное.</w:t>
      </w:r>
    </w:p>
    <w:p w:rsidR="000220BC" w:rsidRPr="005A7146" w:rsidRDefault="000220BC" w:rsidP="005A7146">
      <w:pPr>
        <w:pStyle w:val="Default"/>
        <w:ind w:firstLine="709"/>
        <w:jc w:val="both"/>
      </w:pPr>
      <w:r w:rsidRPr="005A7146">
        <w:t>Данную программу дополняет школьная студия направлена на развитие творческих способностей детей через приобщение к миру телеискусства.</w:t>
      </w:r>
    </w:p>
    <w:p w:rsidR="000220BC" w:rsidRPr="005A7146" w:rsidRDefault="000220BC" w:rsidP="005A7146">
      <w:pPr>
        <w:pStyle w:val="Default"/>
        <w:ind w:firstLine="709"/>
        <w:jc w:val="both"/>
      </w:pPr>
      <w:r w:rsidRPr="005A7146">
        <w:t>Творческие способности – далеко не новый предмет исследования. Проблема человеческих способностей вызывала огромный интерес педагогов во все времена. Жизнь в эпоху научно-технического прогресса становится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Становится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w:t>
      </w:r>
    </w:p>
    <w:p w:rsidR="000220BC" w:rsidRPr="005A7146" w:rsidRDefault="000220BC" w:rsidP="005A7146">
      <w:pPr>
        <w:pStyle w:val="Default"/>
        <w:ind w:firstLine="709"/>
        <w:jc w:val="both"/>
      </w:pPr>
      <w:r w:rsidRPr="005A7146">
        <w:t>В настоящее время всё более актуальным для человека становится владение новыми информационными технологиями. Развитие цифровых технологий идёт быстрыми темпами. Можно утверждать, что владение новыми информационными технологиями является одним из условий конкурентоспособности человека в современной жизни.</w:t>
      </w:r>
    </w:p>
    <w:p w:rsidR="000220BC" w:rsidRPr="005A7146" w:rsidRDefault="000220BC" w:rsidP="005A7146">
      <w:pPr>
        <w:pStyle w:val="Default"/>
        <w:ind w:firstLine="709"/>
        <w:jc w:val="both"/>
      </w:pPr>
      <w:r w:rsidRPr="005A7146">
        <w:t>Очевидно, что вслед за «демократизацией» сетевых технологий (рост доступности Интернета) и технологий связи (введение в широкий обиход мобильных телефонов) наступает время «демократизации» телевидения. Постепенно телевидение превращается в средство коммуникации, доступное для всех желающих.</w:t>
      </w:r>
    </w:p>
    <w:p w:rsidR="000220BC" w:rsidRPr="005A7146" w:rsidRDefault="000220BC" w:rsidP="005A7146">
      <w:pPr>
        <w:pStyle w:val="Default"/>
        <w:ind w:firstLine="709"/>
        <w:jc w:val="both"/>
      </w:pPr>
      <w:r w:rsidRPr="005A7146">
        <w:t>Следовательно, уже сегодня необходимо обучать детей технологии телевидения - это предоставит им значительные конкурентные преимущества на рынке коммуникаций в будущем.</w:t>
      </w:r>
    </w:p>
    <w:p w:rsidR="000220BC" w:rsidRDefault="000220BC" w:rsidP="005A7146">
      <w:pPr>
        <w:pStyle w:val="Default"/>
        <w:ind w:firstLine="709"/>
        <w:jc w:val="both"/>
      </w:pPr>
      <w:r w:rsidRPr="005A7146">
        <w:t>Сегодня детская телевизионная журналистика имеет хорошие возможности для развития в системе дополнительного образования. При этом возможности организовать собственное телепроизводство в рамках учреждения становятся вполне реальными.</w:t>
      </w:r>
    </w:p>
    <w:p w:rsidR="005A7146" w:rsidRPr="00D45208" w:rsidRDefault="005A7146" w:rsidP="005A7146">
      <w:pPr>
        <w:pStyle w:val="Default"/>
        <w:ind w:firstLine="709"/>
        <w:jc w:val="both"/>
      </w:pPr>
    </w:p>
    <w:p w:rsidR="00B030FB" w:rsidRDefault="00B030FB" w:rsidP="005A7146">
      <w:pPr>
        <w:pStyle w:val="Default"/>
        <w:ind w:firstLine="709"/>
        <w:jc w:val="both"/>
      </w:pPr>
    </w:p>
    <w:p w:rsidR="007B6F39" w:rsidRPr="00D45208" w:rsidRDefault="007B6F39" w:rsidP="005A7146">
      <w:pPr>
        <w:pStyle w:val="Default"/>
        <w:ind w:firstLine="709"/>
        <w:jc w:val="both"/>
      </w:pPr>
    </w:p>
    <w:p w:rsidR="000220BC" w:rsidRPr="005A7146" w:rsidRDefault="000220BC" w:rsidP="005A7146">
      <w:pPr>
        <w:pStyle w:val="af0"/>
        <w:numPr>
          <w:ilvl w:val="2"/>
          <w:numId w:val="5"/>
        </w:numPr>
        <w:spacing w:line="276" w:lineRule="auto"/>
        <w:ind w:left="0" w:firstLine="709"/>
        <w:jc w:val="both"/>
        <w:rPr>
          <w:b/>
        </w:rPr>
      </w:pPr>
      <w:r w:rsidRPr="005A7146">
        <w:rPr>
          <w:b/>
        </w:rPr>
        <w:t>Отличительные особенности программы</w:t>
      </w:r>
    </w:p>
    <w:p w:rsidR="000220BC" w:rsidRPr="005A7146" w:rsidRDefault="000220BC" w:rsidP="005A7146">
      <w:pPr>
        <w:pStyle w:val="af0"/>
        <w:spacing w:line="276" w:lineRule="auto"/>
        <w:ind w:left="0" w:firstLine="709"/>
        <w:jc w:val="both"/>
      </w:pPr>
      <w:r w:rsidRPr="005A7146">
        <w:t xml:space="preserve">Программа составлена на основе </w:t>
      </w:r>
      <w:r w:rsidR="00D460BA" w:rsidRPr="005A7146">
        <w:t>учебного курса информатики, отличается тем что в программе более углубленно изучаются направления моделирования и программирования.</w:t>
      </w:r>
    </w:p>
    <w:p w:rsidR="002C27C5" w:rsidRPr="005A7146" w:rsidRDefault="002C27C5" w:rsidP="005A7146">
      <w:pPr>
        <w:pStyle w:val="af0"/>
        <w:numPr>
          <w:ilvl w:val="2"/>
          <w:numId w:val="5"/>
        </w:numPr>
        <w:spacing w:line="276" w:lineRule="auto"/>
        <w:ind w:left="0" w:firstLine="709"/>
        <w:jc w:val="both"/>
        <w:rPr>
          <w:b/>
        </w:rPr>
      </w:pPr>
      <w:r w:rsidRPr="005A7146">
        <w:rPr>
          <w:b/>
        </w:rPr>
        <w:t>Адресат программы</w:t>
      </w:r>
    </w:p>
    <w:p w:rsidR="002C27C5" w:rsidRPr="005A7146" w:rsidRDefault="002C27C5" w:rsidP="004078FE">
      <w:pPr>
        <w:pStyle w:val="af0"/>
        <w:spacing w:line="276" w:lineRule="auto"/>
        <w:ind w:left="0" w:firstLine="709"/>
        <w:jc w:val="both"/>
      </w:pPr>
      <w:r w:rsidRPr="005A7146">
        <w:t>Дополнительная обще</w:t>
      </w:r>
      <w:r w:rsidR="004078FE">
        <w:t xml:space="preserve">образовательная общеразвивающая </w:t>
      </w:r>
      <w:r w:rsidRPr="005A7146">
        <w:t xml:space="preserve">программа </w:t>
      </w:r>
      <w:r w:rsidRPr="005A7146">
        <w:rPr>
          <w:rStyle w:val="4"/>
          <w:rFonts w:eastAsiaTheme="minorEastAsia"/>
          <w:b w:val="0"/>
          <w:bCs w:val="0"/>
          <w:sz w:val="24"/>
          <w:szCs w:val="24"/>
          <w:u w:val="none"/>
        </w:rPr>
        <w:t>«Разработка приложений виртуальной и дополненной реальности: З</w:t>
      </w:r>
      <w:r w:rsidRPr="005A7146">
        <w:rPr>
          <w:rStyle w:val="4"/>
          <w:rFonts w:eastAsiaTheme="minorEastAsia"/>
          <w:b w:val="0"/>
          <w:bCs w:val="0"/>
          <w:sz w:val="24"/>
          <w:szCs w:val="24"/>
          <w:u w:val="none"/>
          <w:lang w:val="en-US"/>
        </w:rPr>
        <w:t>D</w:t>
      </w:r>
      <w:r w:rsidRPr="005A7146">
        <w:rPr>
          <w:rStyle w:val="4"/>
          <w:rFonts w:eastAsiaTheme="minorEastAsia"/>
          <w:b w:val="0"/>
          <w:bCs w:val="0"/>
          <w:sz w:val="24"/>
          <w:szCs w:val="24"/>
          <w:u w:val="none"/>
        </w:rPr>
        <w:t>-моделирование и программирование. Школьная телестудия»</w:t>
      </w:r>
      <w:r w:rsidR="00D460BA" w:rsidRPr="005A7146">
        <w:t xml:space="preserve"> </w:t>
      </w:r>
      <w:r w:rsidRPr="005A7146">
        <w:t>рассчитана на обучаюшихся 1</w:t>
      </w:r>
      <w:r w:rsidR="007B6F39">
        <w:t>0-15</w:t>
      </w:r>
      <w:r w:rsidRPr="005A7146">
        <w:t xml:space="preserve"> лет.</w:t>
      </w:r>
    </w:p>
    <w:p w:rsidR="002C27C5" w:rsidRPr="005A7146" w:rsidRDefault="002C27C5" w:rsidP="005A7146">
      <w:pPr>
        <w:pStyle w:val="af0"/>
        <w:numPr>
          <w:ilvl w:val="2"/>
          <w:numId w:val="5"/>
        </w:numPr>
        <w:spacing w:line="276" w:lineRule="auto"/>
        <w:ind w:left="0" w:firstLine="709"/>
        <w:jc w:val="both"/>
        <w:rPr>
          <w:b/>
        </w:rPr>
      </w:pPr>
      <w:r w:rsidRPr="005A7146">
        <w:rPr>
          <w:b/>
        </w:rPr>
        <w:t>Уровни освоения программы</w:t>
      </w:r>
    </w:p>
    <w:p w:rsidR="002C27C5" w:rsidRPr="005A7146" w:rsidRDefault="002C27C5" w:rsidP="004078FE">
      <w:pPr>
        <w:pStyle w:val="af0"/>
        <w:spacing w:line="276" w:lineRule="auto"/>
        <w:ind w:left="0" w:firstLine="709"/>
        <w:jc w:val="both"/>
      </w:pPr>
      <w:r w:rsidRPr="005A7146">
        <w:t xml:space="preserve">Дополнительная общеобразовательная общеразвивающая </w:t>
      </w:r>
      <w:r w:rsidR="001419E7" w:rsidRPr="005A7146">
        <w:t>п</w:t>
      </w:r>
      <w:r w:rsidRPr="005A7146">
        <w:t>рограмма</w:t>
      </w:r>
      <w:r w:rsidR="001419E7" w:rsidRPr="005A7146">
        <w:t xml:space="preserve"> </w:t>
      </w:r>
      <w:r w:rsidR="001419E7" w:rsidRPr="005A7146">
        <w:rPr>
          <w:rStyle w:val="4"/>
          <w:rFonts w:eastAsiaTheme="minorEastAsia"/>
          <w:b w:val="0"/>
          <w:bCs w:val="0"/>
          <w:sz w:val="24"/>
          <w:szCs w:val="24"/>
          <w:u w:val="none"/>
        </w:rPr>
        <w:t>«Разработка приложений виртуальной и дополненной реальности: З</w:t>
      </w:r>
      <w:r w:rsidR="001419E7" w:rsidRPr="005A7146">
        <w:rPr>
          <w:rStyle w:val="4"/>
          <w:rFonts w:eastAsiaTheme="minorEastAsia"/>
          <w:b w:val="0"/>
          <w:bCs w:val="0"/>
          <w:sz w:val="24"/>
          <w:szCs w:val="24"/>
          <w:u w:val="none"/>
          <w:lang w:val="en-US"/>
        </w:rPr>
        <w:t>D</w:t>
      </w:r>
      <w:r w:rsidR="001419E7" w:rsidRPr="005A7146">
        <w:rPr>
          <w:rStyle w:val="4"/>
          <w:rFonts w:eastAsiaTheme="minorEastAsia"/>
          <w:b w:val="0"/>
          <w:bCs w:val="0"/>
          <w:sz w:val="24"/>
          <w:szCs w:val="24"/>
          <w:u w:val="none"/>
        </w:rPr>
        <w:t>-моделирование и программирование. Школьная телестудия»</w:t>
      </w:r>
      <w:r w:rsidRPr="005A7146">
        <w:t xml:space="preserve"> предполагает освоение материала на стартовом уровне.</w:t>
      </w:r>
    </w:p>
    <w:p w:rsidR="002C27C5" w:rsidRPr="005A7146" w:rsidRDefault="002C27C5" w:rsidP="005A7146">
      <w:pPr>
        <w:pStyle w:val="af0"/>
        <w:spacing w:line="276" w:lineRule="auto"/>
        <w:ind w:left="0" w:firstLine="709"/>
        <w:jc w:val="both"/>
      </w:pPr>
      <w:r w:rsidRPr="005A7146">
        <w:t>Содержание программы соответствует стартовому уровню и</w:t>
      </w:r>
      <w:r w:rsidR="00D460BA" w:rsidRPr="005A7146">
        <w:t xml:space="preserve"> </w:t>
      </w:r>
      <w:r w:rsidRPr="005A7146">
        <w:t>предполагает использование,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3C7437" w:rsidRPr="005A7146" w:rsidRDefault="003C7437" w:rsidP="005A7146">
      <w:pPr>
        <w:pStyle w:val="af0"/>
        <w:numPr>
          <w:ilvl w:val="2"/>
          <w:numId w:val="5"/>
        </w:numPr>
        <w:spacing w:line="276" w:lineRule="auto"/>
        <w:ind w:left="0" w:firstLine="709"/>
        <w:jc w:val="both"/>
        <w:rPr>
          <w:b/>
        </w:rPr>
      </w:pPr>
      <w:r w:rsidRPr="005A7146">
        <w:rPr>
          <w:b/>
        </w:rPr>
        <w:t>Формы обучения</w:t>
      </w:r>
    </w:p>
    <w:p w:rsidR="003C7437" w:rsidRPr="005A7146" w:rsidRDefault="003C7437" w:rsidP="005A7146">
      <w:pPr>
        <w:pStyle w:val="af0"/>
        <w:spacing w:line="276" w:lineRule="auto"/>
        <w:ind w:left="0" w:firstLine="709"/>
        <w:jc w:val="both"/>
      </w:pPr>
      <w:r w:rsidRPr="005A7146">
        <w:t>Форма обучения очная.</w:t>
      </w:r>
    </w:p>
    <w:p w:rsidR="003C7437" w:rsidRPr="005A7146" w:rsidRDefault="003C7437" w:rsidP="005A7146">
      <w:pPr>
        <w:pStyle w:val="a3"/>
        <w:tabs>
          <w:tab w:val="left" w:pos="2336"/>
          <w:tab w:val="left" w:pos="2337"/>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 xml:space="preserve">Программа предусматривает работу с детьми в группе по </w:t>
      </w:r>
      <w:r w:rsidR="007B6F39">
        <w:rPr>
          <w:rFonts w:ascii="Times New Roman" w:hAnsi="Times New Roman" w:cs="Times New Roman"/>
          <w:sz w:val="24"/>
          <w:szCs w:val="24"/>
        </w:rPr>
        <w:t>35</w:t>
      </w:r>
      <w:r w:rsidRPr="005A7146">
        <w:rPr>
          <w:rFonts w:ascii="Times New Roman" w:hAnsi="Times New Roman" w:cs="Times New Roman"/>
          <w:sz w:val="24"/>
          <w:szCs w:val="24"/>
        </w:rPr>
        <w:t xml:space="preserve"> человек.</w:t>
      </w:r>
    </w:p>
    <w:p w:rsidR="003C7437" w:rsidRPr="005A7146" w:rsidRDefault="003C7437" w:rsidP="005A7146">
      <w:pPr>
        <w:pStyle w:val="af0"/>
        <w:numPr>
          <w:ilvl w:val="2"/>
          <w:numId w:val="5"/>
        </w:numPr>
        <w:spacing w:line="276" w:lineRule="auto"/>
        <w:ind w:left="0" w:firstLine="709"/>
        <w:jc w:val="both"/>
        <w:rPr>
          <w:b/>
        </w:rPr>
      </w:pPr>
      <w:r w:rsidRPr="005A7146">
        <w:rPr>
          <w:b/>
        </w:rPr>
        <w:t>Особенности организации образовательного процесса</w:t>
      </w:r>
    </w:p>
    <w:p w:rsidR="003C7437" w:rsidRPr="005A7146" w:rsidRDefault="003C7437" w:rsidP="005A7146">
      <w:pPr>
        <w:pStyle w:val="af0"/>
        <w:spacing w:line="276" w:lineRule="auto"/>
        <w:ind w:left="0" w:firstLine="709"/>
        <w:jc w:val="both"/>
      </w:pPr>
      <w:r w:rsidRPr="005A7146">
        <w:t>Программа</w:t>
      </w:r>
      <w:r w:rsidRPr="005A7146">
        <w:rPr>
          <w:spacing w:val="-1"/>
        </w:rPr>
        <w:t xml:space="preserve"> </w:t>
      </w:r>
      <w:r w:rsidRPr="005A7146">
        <w:t>рассчитана</w:t>
      </w:r>
      <w:r w:rsidRPr="005A7146">
        <w:rPr>
          <w:spacing w:val="-1"/>
        </w:rPr>
        <w:t xml:space="preserve"> </w:t>
      </w:r>
      <w:r w:rsidRPr="005A7146">
        <w:t>на</w:t>
      </w:r>
      <w:r w:rsidRPr="005A7146">
        <w:rPr>
          <w:spacing w:val="-1"/>
        </w:rPr>
        <w:t xml:space="preserve"> </w:t>
      </w:r>
      <w:r w:rsidRPr="005A7146">
        <w:t>1</w:t>
      </w:r>
      <w:r w:rsidRPr="005A7146">
        <w:rPr>
          <w:spacing w:val="-6"/>
        </w:rPr>
        <w:t xml:space="preserve"> </w:t>
      </w:r>
      <w:r w:rsidRPr="005A7146">
        <w:t>год и</w:t>
      </w:r>
      <w:r w:rsidRPr="005A7146">
        <w:rPr>
          <w:spacing w:val="-2"/>
        </w:rPr>
        <w:t xml:space="preserve"> </w:t>
      </w:r>
      <w:r w:rsidRPr="005A7146">
        <w:t>разбита на</w:t>
      </w:r>
      <w:r w:rsidRPr="005A7146">
        <w:rPr>
          <w:spacing w:val="-1"/>
        </w:rPr>
        <w:t xml:space="preserve"> </w:t>
      </w:r>
      <w:r w:rsidRPr="005A7146">
        <w:t>модули,</w:t>
      </w:r>
      <w:r w:rsidRPr="005A7146">
        <w:rPr>
          <w:spacing w:val="-2"/>
        </w:rPr>
        <w:t xml:space="preserve"> </w:t>
      </w:r>
      <w:r w:rsidRPr="005A7146">
        <w:t>общее количество</w:t>
      </w:r>
      <w:r w:rsidRPr="005A7146">
        <w:rPr>
          <w:spacing w:val="-1"/>
        </w:rPr>
        <w:t xml:space="preserve"> </w:t>
      </w:r>
      <w:r w:rsidRPr="005A7146">
        <w:t>часов</w:t>
      </w:r>
      <w:r w:rsidRPr="005A7146">
        <w:rPr>
          <w:spacing w:val="-5"/>
        </w:rPr>
        <w:t xml:space="preserve"> </w:t>
      </w:r>
      <w:r w:rsidRPr="005A7146">
        <w:t>–</w:t>
      </w:r>
      <w:r w:rsidRPr="005A7146">
        <w:rPr>
          <w:spacing w:val="-1"/>
        </w:rPr>
        <w:t xml:space="preserve"> </w:t>
      </w:r>
      <w:r w:rsidR="004078FE">
        <w:rPr>
          <w:spacing w:val="-1"/>
        </w:rPr>
        <w:t>72</w:t>
      </w:r>
      <w:r w:rsidRPr="005A7146">
        <w:t>ч.</w:t>
      </w:r>
    </w:p>
    <w:p w:rsidR="003C7437" w:rsidRPr="005A7146" w:rsidRDefault="003C7437" w:rsidP="005A7146">
      <w:pPr>
        <w:pStyle w:val="a3"/>
        <w:tabs>
          <w:tab w:val="left" w:pos="2336"/>
          <w:tab w:val="left" w:pos="2337"/>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В соответствии с возрастом применяются разнообразные формы</w:t>
      </w:r>
      <w:r w:rsidR="00852F20" w:rsidRPr="005A7146">
        <w:rPr>
          <w:rFonts w:ascii="Times New Roman" w:hAnsi="Times New Roman" w:cs="Times New Roman"/>
          <w:sz w:val="24"/>
          <w:szCs w:val="24"/>
        </w:rPr>
        <w:t xml:space="preserve"> </w:t>
      </w:r>
      <w:r w:rsidRPr="005A7146">
        <w:rPr>
          <w:rFonts w:ascii="Times New Roman" w:hAnsi="Times New Roman" w:cs="Times New Roman"/>
          <w:sz w:val="24"/>
          <w:szCs w:val="24"/>
        </w:rPr>
        <w:t>деятельности: беседа,</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игра,</w:t>
      </w:r>
      <w:r w:rsidRPr="005A7146">
        <w:rPr>
          <w:rFonts w:ascii="Times New Roman" w:hAnsi="Times New Roman" w:cs="Times New Roman"/>
          <w:spacing w:val="14"/>
          <w:sz w:val="24"/>
          <w:szCs w:val="24"/>
        </w:rPr>
        <w:t xml:space="preserve"> </w:t>
      </w:r>
      <w:r w:rsidRPr="005A7146">
        <w:rPr>
          <w:rFonts w:ascii="Times New Roman" w:hAnsi="Times New Roman" w:cs="Times New Roman"/>
          <w:sz w:val="24"/>
          <w:szCs w:val="24"/>
        </w:rPr>
        <w:t>практическая</w:t>
      </w:r>
      <w:r w:rsidRPr="005A7146">
        <w:rPr>
          <w:rFonts w:ascii="Times New Roman" w:hAnsi="Times New Roman" w:cs="Times New Roman"/>
          <w:spacing w:val="16"/>
          <w:sz w:val="24"/>
          <w:szCs w:val="24"/>
        </w:rPr>
        <w:t xml:space="preserve"> </w:t>
      </w:r>
      <w:r w:rsidRPr="005A7146">
        <w:rPr>
          <w:rFonts w:ascii="Times New Roman" w:hAnsi="Times New Roman" w:cs="Times New Roman"/>
          <w:sz w:val="24"/>
          <w:szCs w:val="24"/>
        </w:rPr>
        <w:t>работа,</w:t>
      </w:r>
      <w:r w:rsidRPr="005A7146">
        <w:rPr>
          <w:rFonts w:ascii="Times New Roman" w:hAnsi="Times New Roman" w:cs="Times New Roman"/>
          <w:spacing w:val="10"/>
          <w:sz w:val="24"/>
          <w:szCs w:val="24"/>
        </w:rPr>
        <w:t xml:space="preserve"> </w:t>
      </w:r>
      <w:r w:rsidRPr="005A7146">
        <w:rPr>
          <w:rFonts w:ascii="Times New Roman" w:hAnsi="Times New Roman" w:cs="Times New Roman"/>
          <w:sz w:val="24"/>
          <w:szCs w:val="24"/>
        </w:rPr>
        <w:t>наблюдение,</w:t>
      </w:r>
      <w:r w:rsidRPr="005A7146">
        <w:rPr>
          <w:rFonts w:ascii="Times New Roman" w:hAnsi="Times New Roman" w:cs="Times New Roman"/>
          <w:spacing w:val="11"/>
          <w:sz w:val="24"/>
          <w:szCs w:val="24"/>
        </w:rPr>
        <w:t xml:space="preserve"> </w:t>
      </w:r>
      <w:r w:rsidRPr="005A7146">
        <w:rPr>
          <w:rFonts w:ascii="Times New Roman" w:hAnsi="Times New Roman" w:cs="Times New Roman"/>
          <w:sz w:val="24"/>
          <w:szCs w:val="24"/>
        </w:rPr>
        <w:t>коллективные</w:t>
      </w:r>
      <w:r w:rsidRPr="005A7146">
        <w:rPr>
          <w:rFonts w:ascii="Times New Roman" w:hAnsi="Times New Roman" w:cs="Times New Roman"/>
          <w:spacing w:val="15"/>
          <w:sz w:val="24"/>
          <w:szCs w:val="24"/>
        </w:rPr>
        <w:t xml:space="preserve"> </w:t>
      </w:r>
      <w:r w:rsidRPr="005A7146">
        <w:rPr>
          <w:rFonts w:ascii="Times New Roman" w:hAnsi="Times New Roman" w:cs="Times New Roman"/>
          <w:sz w:val="24"/>
          <w:szCs w:val="24"/>
        </w:rPr>
        <w:t>и индивидуальные</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исследования,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самостоятельная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работа,</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защита</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исследовательских</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работ.</w:t>
      </w:r>
    </w:p>
    <w:p w:rsidR="00852F20" w:rsidRPr="005A7146" w:rsidRDefault="00852F20" w:rsidP="005A7146">
      <w:pPr>
        <w:pStyle w:val="a3"/>
        <w:tabs>
          <w:tab w:val="left" w:pos="2336"/>
          <w:tab w:val="left" w:pos="2337"/>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Особенностью программы является её практико-ориентированный характер. Подростки проходят обучение в процессе работы над реальным телевизионным продуктом - телепередачами для школьного телеэфира. Такая работа в составе детской редакции имеет четкие сроки, накладывает на весь коллектив и каждого человека большую ответственность за выполнение взятых на себя обязательств.</w:t>
      </w:r>
    </w:p>
    <w:p w:rsidR="003C7437" w:rsidRPr="005A7146" w:rsidRDefault="003C7437" w:rsidP="005A7146">
      <w:pPr>
        <w:pStyle w:val="af0"/>
        <w:spacing w:line="276" w:lineRule="auto"/>
        <w:ind w:left="0" w:firstLine="709"/>
        <w:jc w:val="both"/>
      </w:pPr>
      <w:r w:rsidRPr="005A7146">
        <w:t>Коллективные</w:t>
      </w:r>
      <w:r w:rsidRPr="005A7146">
        <w:rPr>
          <w:spacing w:val="1"/>
        </w:rPr>
        <w:t xml:space="preserve"> </w:t>
      </w:r>
      <w:r w:rsidRPr="005A7146">
        <w:t>формы</w:t>
      </w:r>
      <w:r w:rsidRPr="005A7146">
        <w:rPr>
          <w:spacing w:val="1"/>
        </w:rPr>
        <w:t xml:space="preserve"> </w:t>
      </w:r>
      <w:r w:rsidRPr="005A7146">
        <w:t>используются</w:t>
      </w:r>
      <w:r w:rsidRPr="005A7146">
        <w:rPr>
          <w:spacing w:val="1"/>
        </w:rPr>
        <w:t xml:space="preserve"> </w:t>
      </w:r>
      <w:r w:rsidRPr="005A7146">
        <w:t>при</w:t>
      </w:r>
      <w:r w:rsidRPr="005A7146">
        <w:rPr>
          <w:spacing w:val="1"/>
        </w:rPr>
        <w:t xml:space="preserve"> </w:t>
      </w:r>
      <w:r w:rsidRPr="005A7146">
        <w:t>изучении</w:t>
      </w:r>
      <w:r w:rsidRPr="005A7146">
        <w:rPr>
          <w:spacing w:val="1"/>
        </w:rPr>
        <w:t xml:space="preserve"> </w:t>
      </w:r>
      <w:r w:rsidRPr="005A7146">
        <w:t>теоретических</w:t>
      </w:r>
      <w:r w:rsidRPr="005A7146">
        <w:rPr>
          <w:spacing w:val="1"/>
        </w:rPr>
        <w:t xml:space="preserve"> </w:t>
      </w:r>
      <w:r w:rsidRPr="005A7146">
        <w:t>сведений,</w:t>
      </w:r>
      <w:r w:rsidRPr="005A7146">
        <w:rPr>
          <w:spacing w:val="1"/>
        </w:rPr>
        <w:t xml:space="preserve"> </w:t>
      </w:r>
      <w:r w:rsidRPr="005A7146">
        <w:t>оформлении выставок, проведении экскурсий. Групповые формы применяются при проведении</w:t>
      </w:r>
      <w:r w:rsidRPr="005A7146">
        <w:rPr>
          <w:spacing w:val="-57"/>
        </w:rPr>
        <w:t xml:space="preserve"> </w:t>
      </w:r>
      <w:r w:rsidRPr="005A7146">
        <w:t>практических</w:t>
      </w:r>
      <w:r w:rsidRPr="005A7146">
        <w:rPr>
          <w:spacing w:val="-1"/>
        </w:rPr>
        <w:t xml:space="preserve"> </w:t>
      </w:r>
      <w:r w:rsidRPr="005A7146">
        <w:t>работ,</w:t>
      </w:r>
      <w:r w:rsidRPr="005A7146">
        <w:rPr>
          <w:spacing w:val="-1"/>
        </w:rPr>
        <w:t xml:space="preserve"> </w:t>
      </w:r>
      <w:r w:rsidRPr="005A7146">
        <w:t>выполнении</w:t>
      </w:r>
      <w:r w:rsidRPr="005A7146">
        <w:rPr>
          <w:spacing w:val="-1"/>
        </w:rPr>
        <w:t xml:space="preserve"> </w:t>
      </w:r>
      <w:r w:rsidRPr="005A7146">
        <w:t>творческих,</w:t>
      </w:r>
      <w:r w:rsidRPr="005A7146">
        <w:rPr>
          <w:spacing w:val="-1"/>
        </w:rPr>
        <w:t xml:space="preserve"> </w:t>
      </w:r>
      <w:r w:rsidRPr="005A7146">
        <w:t>исследовательских</w:t>
      </w:r>
      <w:r w:rsidRPr="005A7146">
        <w:rPr>
          <w:spacing w:val="-1"/>
        </w:rPr>
        <w:t xml:space="preserve"> </w:t>
      </w:r>
      <w:r w:rsidRPr="005A7146">
        <w:t>заданий.</w:t>
      </w:r>
    </w:p>
    <w:p w:rsidR="003C7437" w:rsidRPr="005A7146" w:rsidRDefault="003C7437" w:rsidP="005A7146">
      <w:pPr>
        <w:pStyle w:val="af0"/>
        <w:spacing w:line="276" w:lineRule="auto"/>
        <w:ind w:left="0" w:firstLine="709"/>
        <w:jc w:val="both"/>
      </w:pPr>
      <w:r w:rsidRPr="005A7146">
        <w:t>Индивидуальные</w:t>
      </w:r>
      <w:r w:rsidRPr="005A7146">
        <w:rPr>
          <w:spacing w:val="1"/>
        </w:rPr>
        <w:t xml:space="preserve"> </w:t>
      </w:r>
      <w:r w:rsidRPr="005A7146">
        <w:t>формы</w:t>
      </w:r>
      <w:r w:rsidRPr="005A7146">
        <w:rPr>
          <w:spacing w:val="1"/>
        </w:rPr>
        <w:t xml:space="preserve"> </w:t>
      </w:r>
      <w:r w:rsidRPr="005A7146">
        <w:t>работы</w:t>
      </w:r>
      <w:r w:rsidRPr="005A7146">
        <w:rPr>
          <w:spacing w:val="1"/>
        </w:rPr>
        <w:t xml:space="preserve"> </w:t>
      </w:r>
      <w:r w:rsidRPr="005A7146">
        <w:t>применяются</w:t>
      </w:r>
      <w:r w:rsidRPr="005A7146">
        <w:rPr>
          <w:spacing w:val="1"/>
        </w:rPr>
        <w:t xml:space="preserve"> </w:t>
      </w:r>
      <w:r w:rsidRPr="005A7146">
        <w:t>при</w:t>
      </w:r>
      <w:r w:rsidRPr="005A7146">
        <w:rPr>
          <w:spacing w:val="1"/>
        </w:rPr>
        <w:t xml:space="preserve"> </w:t>
      </w:r>
      <w:r w:rsidRPr="005A7146">
        <w:t>работе</w:t>
      </w:r>
      <w:r w:rsidRPr="005A7146">
        <w:rPr>
          <w:spacing w:val="1"/>
        </w:rPr>
        <w:t xml:space="preserve"> </w:t>
      </w:r>
      <w:r w:rsidRPr="005A7146">
        <w:t>с</w:t>
      </w:r>
      <w:r w:rsidRPr="005A7146">
        <w:rPr>
          <w:spacing w:val="1"/>
        </w:rPr>
        <w:t xml:space="preserve"> </w:t>
      </w:r>
      <w:r w:rsidRPr="005A7146">
        <w:t>отдельными</w:t>
      </w:r>
      <w:r w:rsidRPr="005A7146">
        <w:rPr>
          <w:spacing w:val="1"/>
        </w:rPr>
        <w:t xml:space="preserve"> </w:t>
      </w:r>
      <w:r w:rsidRPr="005A7146">
        <w:t>ребятами,</w:t>
      </w:r>
      <w:r w:rsidRPr="005A7146">
        <w:rPr>
          <w:spacing w:val="1"/>
        </w:rPr>
        <w:t xml:space="preserve"> </w:t>
      </w:r>
      <w:r w:rsidRPr="005A7146">
        <w:t>обладающими</w:t>
      </w:r>
      <w:r w:rsidRPr="005A7146">
        <w:rPr>
          <w:spacing w:val="-2"/>
        </w:rPr>
        <w:t xml:space="preserve"> </w:t>
      </w:r>
      <w:r w:rsidRPr="005A7146">
        <w:t>низким или</w:t>
      </w:r>
      <w:r w:rsidRPr="005A7146">
        <w:rPr>
          <w:spacing w:val="-1"/>
        </w:rPr>
        <w:t xml:space="preserve"> </w:t>
      </w:r>
      <w:r w:rsidRPr="005A7146">
        <w:t>высоким уровнем</w:t>
      </w:r>
      <w:r w:rsidRPr="005A7146">
        <w:rPr>
          <w:spacing w:val="-1"/>
        </w:rPr>
        <w:t xml:space="preserve"> </w:t>
      </w:r>
      <w:r w:rsidRPr="005A7146">
        <w:t>развития.</w:t>
      </w:r>
    </w:p>
    <w:p w:rsidR="003C7437" w:rsidRPr="005A7146" w:rsidRDefault="003C7437" w:rsidP="005A7146">
      <w:pPr>
        <w:pStyle w:val="af0"/>
        <w:spacing w:line="276" w:lineRule="auto"/>
        <w:ind w:left="0" w:firstLine="709"/>
        <w:jc w:val="both"/>
      </w:pPr>
      <w:r w:rsidRPr="005A7146">
        <w:t>Итогом</w:t>
      </w:r>
      <w:r w:rsidRPr="005A7146">
        <w:rPr>
          <w:spacing w:val="1"/>
        </w:rPr>
        <w:t xml:space="preserve"> </w:t>
      </w:r>
      <w:r w:rsidRPr="005A7146">
        <w:t>проведения</w:t>
      </w:r>
      <w:r w:rsidRPr="005A7146">
        <w:rPr>
          <w:spacing w:val="1"/>
        </w:rPr>
        <w:t xml:space="preserve"> </w:t>
      </w:r>
      <w:r w:rsidRPr="005A7146">
        <w:t>лабораторных</w:t>
      </w:r>
      <w:r w:rsidRPr="005A7146">
        <w:rPr>
          <w:spacing w:val="1"/>
        </w:rPr>
        <w:t xml:space="preserve"> </w:t>
      </w:r>
      <w:r w:rsidRPr="005A7146">
        <w:t>или</w:t>
      </w:r>
      <w:r w:rsidRPr="005A7146">
        <w:rPr>
          <w:spacing w:val="1"/>
        </w:rPr>
        <w:t xml:space="preserve"> </w:t>
      </w:r>
      <w:r w:rsidRPr="005A7146">
        <w:t>практических</w:t>
      </w:r>
      <w:r w:rsidRPr="005A7146">
        <w:rPr>
          <w:spacing w:val="1"/>
        </w:rPr>
        <w:t xml:space="preserve"> </w:t>
      </w:r>
      <w:r w:rsidRPr="005A7146">
        <w:t>работ</w:t>
      </w:r>
      <w:r w:rsidRPr="005A7146">
        <w:rPr>
          <w:spacing w:val="1"/>
        </w:rPr>
        <w:t xml:space="preserve"> </w:t>
      </w:r>
      <w:r w:rsidRPr="005A7146">
        <w:t>являются</w:t>
      </w:r>
      <w:r w:rsidRPr="005A7146">
        <w:rPr>
          <w:spacing w:val="1"/>
        </w:rPr>
        <w:t xml:space="preserve"> </w:t>
      </w:r>
      <w:r w:rsidRPr="005A7146">
        <w:t>отчеты</w:t>
      </w:r>
      <w:r w:rsidRPr="005A7146">
        <w:rPr>
          <w:spacing w:val="1"/>
        </w:rPr>
        <w:t xml:space="preserve"> </w:t>
      </w:r>
      <w:r w:rsidRPr="005A7146">
        <w:t>с</w:t>
      </w:r>
      <w:r w:rsidRPr="005A7146">
        <w:rPr>
          <w:spacing w:val="1"/>
        </w:rPr>
        <w:t xml:space="preserve"> </w:t>
      </w:r>
      <w:r w:rsidRPr="005A7146">
        <w:t>выводами, рисунками. На занятиях курса учащиеся учатся говорить, отстаивать свою точку</w:t>
      </w:r>
      <w:r w:rsidRPr="005A7146">
        <w:rPr>
          <w:spacing w:val="1"/>
        </w:rPr>
        <w:t xml:space="preserve"> </w:t>
      </w:r>
      <w:r w:rsidRPr="005A7146">
        <w:t>зрения,</w:t>
      </w:r>
      <w:r w:rsidRPr="005A7146">
        <w:rPr>
          <w:spacing w:val="-1"/>
        </w:rPr>
        <w:t xml:space="preserve"> </w:t>
      </w:r>
      <w:r w:rsidRPr="005A7146">
        <w:t>защищать</w:t>
      </w:r>
      <w:r w:rsidRPr="005A7146">
        <w:rPr>
          <w:spacing w:val="-2"/>
        </w:rPr>
        <w:t xml:space="preserve"> </w:t>
      </w:r>
      <w:r w:rsidRPr="005A7146">
        <w:t>творческие</w:t>
      </w:r>
      <w:r w:rsidRPr="005A7146">
        <w:rPr>
          <w:spacing w:val="1"/>
        </w:rPr>
        <w:t xml:space="preserve"> </w:t>
      </w:r>
      <w:r w:rsidRPr="005A7146">
        <w:t>работы,</w:t>
      </w:r>
      <w:r w:rsidRPr="005A7146">
        <w:rPr>
          <w:spacing w:val="-1"/>
        </w:rPr>
        <w:t xml:space="preserve"> </w:t>
      </w:r>
      <w:r w:rsidRPr="005A7146">
        <w:t>отвечать</w:t>
      </w:r>
      <w:r w:rsidRPr="005A7146">
        <w:rPr>
          <w:spacing w:val="-2"/>
        </w:rPr>
        <w:t xml:space="preserve"> </w:t>
      </w:r>
      <w:r w:rsidRPr="005A7146">
        <w:t>на вопросы.</w:t>
      </w:r>
    </w:p>
    <w:p w:rsidR="00482925" w:rsidRPr="005A7146" w:rsidRDefault="00482925" w:rsidP="005A7146">
      <w:pPr>
        <w:pStyle w:val="af0"/>
        <w:numPr>
          <w:ilvl w:val="1"/>
          <w:numId w:val="5"/>
        </w:numPr>
        <w:spacing w:line="276" w:lineRule="auto"/>
        <w:ind w:left="0" w:firstLine="709"/>
        <w:jc w:val="both"/>
      </w:pPr>
      <w:r w:rsidRPr="005A7146">
        <w:rPr>
          <w:b/>
        </w:rPr>
        <w:t>Цель и задачи программы</w:t>
      </w:r>
    </w:p>
    <w:p w:rsidR="00482925" w:rsidRPr="005A7146" w:rsidRDefault="00482925" w:rsidP="005A7146">
      <w:pPr>
        <w:autoSpaceDE w:val="0"/>
        <w:autoSpaceDN w:val="0"/>
        <w:adjustRightInd w:val="0"/>
        <w:spacing w:after="0"/>
        <w:ind w:firstLine="709"/>
        <w:rPr>
          <w:rFonts w:ascii="Times New Roman" w:hAnsi="Times New Roman" w:cs="Times New Roman"/>
          <w:b/>
          <w:bCs/>
          <w:sz w:val="24"/>
          <w:szCs w:val="24"/>
        </w:rPr>
      </w:pPr>
      <w:r w:rsidRPr="005A7146">
        <w:rPr>
          <w:rFonts w:ascii="Times New Roman" w:hAnsi="Times New Roman" w:cs="Times New Roman"/>
          <w:b/>
          <w:sz w:val="24"/>
          <w:szCs w:val="24"/>
        </w:rPr>
        <w:t>Цель:</w:t>
      </w:r>
      <w:r w:rsidRPr="005A7146">
        <w:rPr>
          <w:rFonts w:ascii="Times New Roman" w:hAnsi="Times New Roman" w:cs="Times New Roman"/>
          <w:b/>
          <w:bCs/>
          <w:sz w:val="24"/>
          <w:szCs w:val="24"/>
        </w:rPr>
        <w:t xml:space="preserve"> </w:t>
      </w:r>
      <w:r w:rsidRPr="005A7146">
        <w:rPr>
          <w:rFonts w:ascii="Times New Roman" w:hAnsi="Times New Roman" w:cs="Times New Roman"/>
          <w:color w:val="000000"/>
          <w:sz w:val="24"/>
          <w:szCs w:val="24"/>
        </w:rPr>
        <w:t xml:space="preserve">формирование уникальных </w:t>
      </w:r>
      <w:r w:rsidRPr="005A7146">
        <w:rPr>
          <w:rFonts w:ascii="Times New Roman" w:hAnsi="Times New Roman" w:cs="Times New Roman"/>
          <w:color w:val="666666"/>
          <w:sz w:val="24"/>
          <w:szCs w:val="24"/>
        </w:rPr>
        <w:t>H</w:t>
      </w:r>
      <w:r w:rsidRPr="005A7146">
        <w:rPr>
          <w:rFonts w:ascii="Times New Roman" w:hAnsi="Times New Roman" w:cs="Times New Roman"/>
          <w:color w:val="000000"/>
          <w:sz w:val="24"/>
          <w:szCs w:val="24"/>
        </w:rPr>
        <w:t xml:space="preserve">ard- и </w:t>
      </w:r>
      <w:r w:rsidRPr="005A7146">
        <w:rPr>
          <w:rFonts w:ascii="Times New Roman" w:hAnsi="Times New Roman" w:cs="Times New Roman"/>
          <w:color w:val="666666"/>
          <w:sz w:val="24"/>
          <w:szCs w:val="24"/>
        </w:rPr>
        <w:t>S</w:t>
      </w:r>
      <w:r w:rsidRPr="005A7146">
        <w:rPr>
          <w:rFonts w:ascii="Times New Roman" w:hAnsi="Times New Roman" w:cs="Times New Roman"/>
          <w:color w:val="000000"/>
          <w:sz w:val="24"/>
          <w:szCs w:val="24"/>
        </w:rPr>
        <w:t>oft</w:t>
      </w:r>
      <w:r w:rsidRPr="005A7146">
        <w:rPr>
          <w:rFonts w:ascii="Times New Roman" w:hAnsi="Times New Roman" w:cs="Times New Roman"/>
          <w:color w:val="666666"/>
          <w:sz w:val="24"/>
          <w:szCs w:val="24"/>
        </w:rPr>
        <w:t>-</w:t>
      </w:r>
      <w:r w:rsidRPr="005A7146">
        <w:rPr>
          <w:rFonts w:ascii="Times New Roman" w:hAnsi="Times New Roman" w:cs="Times New Roman"/>
          <w:color w:val="000000"/>
          <w:sz w:val="24"/>
          <w:szCs w:val="24"/>
        </w:rPr>
        <w:t>компетенций по работе</w:t>
      </w:r>
    </w:p>
    <w:p w:rsidR="00482925" w:rsidRPr="005A7146" w:rsidRDefault="00482925" w:rsidP="005A7146">
      <w:pPr>
        <w:spacing w:after="0"/>
        <w:ind w:firstLine="709"/>
        <w:jc w:val="both"/>
        <w:rPr>
          <w:rFonts w:ascii="Times New Roman" w:hAnsi="Times New Roman" w:cs="Times New Roman"/>
          <w:color w:val="000000"/>
          <w:sz w:val="24"/>
          <w:szCs w:val="24"/>
        </w:rPr>
      </w:pPr>
      <w:r w:rsidRPr="005A7146">
        <w:rPr>
          <w:rFonts w:ascii="Times New Roman" w:hAnsi="Times New Roman" w:cs="Times New Roman"/>
          <w:color w:val="000000"/>
          <w:sz w:val="24"/>
          <w:szCs w:val="24"/>
        </w:rPr>
        <w:t>с VR/AR-технологиями через использование кейс-технологий.</w:t>
      </w:r>
      <w:r w:rsidRPr="005A7146">
        <w:rPr>
          <w:rFonts w:ascii="Times New Roman" w:hAnsi="Times New Roman" w:cs="Times New Roman"/>
          <w:b/>
          <w:bCs/>
          <w:sz w:val="24"/>
          <w:szCs w:val="24"/>
        </w:rPr>
        <w:t xml:space="preserve"> </w:t>
      </w:r>
    </w:p>
    <w:p w:rsidR="00482925" w:rsidRPr="005A7146" w:rsidRDefault="005013F6" w:rsidP="005A7146">
      <w:pPr>
        <w:pStyle w:val="1"/>
        <w:spacing w:line="276" w:lineRule="auto"/>
        <w:ind w:left="0" w:firstLine="709"/>
        <w:jc w:val="both"/>
      </w:pPr>
      <w:r w:rsidRPr="005A7146">
        <w:t>Задачи:</w:t>
      </w:r>
    </w:p>
    <w:p w:rsidR="00482925" w:rsidRPr="005A7146" w:rsidRDefault="00482925" w:rsidP="005A7146">
      <w:pPr>
        <w:spacing w:after="0" w:line="240" w:lineRule="auto"/>
        <w:ind w:firstLine="709"/>
        <w:jc w:val="both"/>
        <w:rPr>
          <w:rFonts w:ascii="Times New Roman" w:hAnsi="Times New Roman" w:cs="Times New Roman"/>
          <w:b/>
          <w:sz w:val="24"/>
          <w:szCs w:val="24"/>
        </w:rPr>
      </w:pPr>
      <w:r w:rsidRPr="005A7146">
        <w:rPr>
          <w:rFonts w:ascii="Times New Roman" w:hAnsi="Times New Roman" w:cs="Times New Roman"/>
          <w:b/>
          <w:sz w:val="24"/>
          <w:szCs w:val="24"/>
        </w:rPr>
        <w:t xml:space="preserve">Обучающие: </w:t>
      </w:r>
    </w:p>
    <w:p w:rsidR="00852F20" w:rsidRPr="005A7146" w:rsidRDefault="00852F20" w:rsidP="005A7146">
      <w:pPr>
        <w:pStyle w:val="a3"/>
        <w:numPr>
          <w:ilvl w:val="0"/>
          <w:numId w:val="12"/>
        </w:numPr>
        <w:spacing w:after="0" w:line="240" w:lineRule="auto"/>
        <w:ind w:left="0" w:firstLine="709"/>
        <w:rPr>
          <w:rFonts w:ascii="Times New Roman" w:hAnsi="Times New Roman" w:cs="Times New Roman"/>
          <w:sz w:val="24"/>
          <w:szCs w:val="24"/>
        </w:rPr>
      </w:pPr>
      <w:r w:rsidRPr="005A7146">
        <w:rPr>
          <w:rFonts w:ascii="Times New Roman" w:hAnsi="Times New Roman" w:cs="Times New Roman"/>
          <w:sz w:val="24"/>
          <w:szCs w:val="24"/>
        </w:rPr>
        <w:t>сформировать навыки выполнения технологической цепочки разработки приложений для мобильных устройств и/или персональных компьютеров с использованием специальных программных сред;</w:t>
      </w:r>
    </w:p>
    <w:p w:rsidR="00852F20" w:rsidRPr="005A7146" w:rsidRDefault="00852F20" w:rsidP="005A7146">
      <w:pPr>
        <w:pStyle w:val="a3"/>
        <w:numPr>
          <w:ilvl w:val="0"/>
          <w:numId w:val="12"/>
        </w:numPr>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lastRenderedPageBreak/>
        <w:t>дать основные понятия о профессии журналиста вообще и телевизионного журналиста в частности;</w:t>
      </w:r>
    </w:p>
    <w:p w:rsidR="00852F20" w:rsidRPr="005A7146" w:rsidRDefault="00852F20" w:rsidP="005A7146">
      <w:pPr>
        <w:pStyle w:val="a3"/>
        <w:numPr>
          <w:ilvl w:val="0"/>
          <w:numId w:val="12"/>
        </w:numPr>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сформировать базовые навыки работы в программах для разработки графических интерфейсов;</w:t>
      </w:r>
    </w:p>
    <w:p w:rsidR="00852F20" w:rsidRPr="005A7146" w:rsidRDefault="00852F20" w:rsidP="005A7146">
      <w:pPr>
        <w:pStyle w:val="a3"/>
        <w:numPr>
          <w:ilvl w:val="0"/>
          <w:numId w:val="12"/>
        </w:numPr>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привить навыки проектной деятельности, в том числе использование инструментов планирования.</w:t>
      </w:r>
    </w:p>
    <w:p w:rsidR="00482925" w:rsidRPr="005A7146" w:rsidRDefault="00482925" w:rsidP="005A7146">
      <w:pPr>
        <w:spacing w:after="0" w:line="240" w:lineRule="auto"/>
        <w:ind w:firstLine="709"/>
        <w:jc w:val="both"/>
        <w:rPr>
          <w:rFonts w:ascii="Times New Roman" w:hAnsi="Times New Roman" w:cs="Times New Roman"/>
          <w:b/>
          <w:sz w:val="24"/>
          <w:szCs w:val="24"/>
        </w:rPr>
      </w:pPr>
      <w:r w:rsidRPr="005A7146">
        <w:rPr>
          <w:rFonts w:ascii="Times New Roman" w:hAnsi="Times New Roman" w:cs="Times New Roman"/>
          <w:b/>
          <w:sz w:val="24"/>
          <w:szCs w:val="24"/>
        </w:rPr>
        <w:t>Развивающие:</w:t>
      </w:r>
    </w:p>
    <w:p w:rsidR="00852F20" w:rsidRPr="005A7146" w:rsidRDefault="00852F20" w:rsidP="005A7146">
      <w:pPr>
        <w:pStyle w:val="a3"/>
        <w:widowControl w:val="0"/>
        <w:numPr>
          <w:ilvl w:val="0"/>
          <w:numId w:val="10"/>
        </w:numPr>
        <w:tabs>
          <w:tab w:val="left" w:pos="1784"/>
          <w:tab w:val="left" w:pos="1785"/>
        </w:tabs>
        <w:autoSpaceDE w:val="0"/>
        <w:autoSpaceDN w:val="0"/>
        <w:spacing w:after="0" w:line="240" w:lineRule="auto"/>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развитию памяти, внимания, технического мышления, изобретательности;</w:t>
      </w:r>
    </w:p>
    <w:p w:rsidR="00852F20" w:rsidRPr="005A7146" w:rsidRDefault="00852F20" w:rsidP="005A7146">
      <w:pPr>
        <w:pStyle w:val="a3"/>
        <w:widowControl w:val="0"/>
        <w:numPr>
          <w:ilvl w:val="0"/>
          <w:numId w:val="10"/>
        </w:numPr>
        <w:tabs>
          <w:tab w:val="left" w:pos="1784"/>
          <w:tab w:val="left" w:pos="1785"/>
        </w:tabs>
        <w:autoSpaceDE w:val="0"/>
        <w:autoSpaceDN w:val="0"/>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развитию алгоритмического мышления;</w:t>
      </w:r>
    </w:p>
    <w:p w:rsidR="00852F20" w:rsidRPr="005A7146" w:rsidRDefault="00852F20" w:rsidP="005A7146">
      <w:pPr>
        <w:pStyle w:val="a3"/>
        <w:widowControl w:val="0"/>
        <w:numPr>
          <w:ilvl w:val="0"/>
          <w:numId w:val="10"/>
        </w:numPr>
        <w:tabs>
          <w:tab w:val="left" w:pos="1784"/>
          <w:tab w:val="left" w:pos="1785"/>
        </w:tabs>
        <w:autoSpaceDE w:val="0"/>
        <w:autoSpaceDN w:val="0"/>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формированию интереса к техническим знаниям;</w:t>
      </w:r>
    </w:p>
    <w:p w:rsidR="00852F20" w:rsidRPr="005A7146" w:rsidRDefault="00852F20" w:rsidP="005A7146">
      <w:pPr>
        <w:pStyle w:val="a3"/>
        <w:widowControl w:val="0"/>
        <w:numPr>
          <w:ilvl w:val="0"/>
          <w:numId w:val="10"/>
        </w:numPr>
        <w:tabs>
          <w:tab w:val="left" w:pos="1784"/>
          <w:tab w:val="left" w:pos="1785"/>
        </w:tabs>
        <w:autoSpaceDE w:val="0"/>
        <w:autoSpaceDN w:val="0"/>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формированию умения практического применения полученных знаний;</w:t>
      </w:r>
    </w:p>
    <w:p w:rsidR="00852F20" w:rsidRPr="005A7146" w:rsidRDefault="00482925" w:rsidP="005A7146">
      <w:pPr>
        <w:tabs>
          <w:tab w:val="left" w:pos="3720"/>
        </w:tabs>
        <w:spacing w:after="0" w:line="240" w:lineRule="auto"/>
        <w:ind w:firstLine="709"/>
        <w:jc w:val="both"/>
        <w:rPr>
          <w:rFonts w:ascii="Times New Roman" w:hAnsi="Times New Roman" w:cs="Times New Roman"/>
          <w:b/>
          <w:sz w:val="24"/>
          <w:szCs w:val="24"/>
        </w:rPr>
      </w:pPr>
      <w:r w:rsidRPr="005A7146">
        <w:rPr>
          <w:rFonts w:ascii="Times New Roman" w:hAnsi="Times New Roman" w:cs="Times New Roman"/>
          <w:b/>
          <w:sz w:val="24"/>
          <w:szCs w:val="24"/>
        </w:rPr>
        <w:t>Воспитательные:</w:t>
      </w:r>
    </w:p>
    <w:p w:rsidR="00852F20" w:rsidRPr="005A7146" w:rsidRDefault="00852F20" w:rsidP="005A7146">
      <w:pPr>
        <w:pStyle w:val="a3"/>
        <w:numPr>
          <w:ilvl w:val="0"/>
          <w:numId w:val="20"/>
        </w:numPr>
        <w:tabs>
          <w:tab w:val="left" w:pos="1134"/>
        </w:tabs>
        <w:spacing w:after="0" w:line="240" w:lineRule="auto"/>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формированию положительной мотивации к трудовой деятельности;</w:t>
      </w:r>
    </w:p>
    <w:p w:rsidR="00852F20" w:rsidRPr="005A7146" w:rsidRDefault="00852F20" w:rsidP="005A7146">
      <w:pPr>
        <w:pStyle w:val="a3"/>
        <w:numPr>
          <w:ilvl w:val="0"/>
          <w:numId w:val="20"/>
        </w:numPr>
        <w:tabs>
          <w:tab w:val="left" w:pos="1134"/>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формированию опыта совместного и индивидуального творчества при выполнении командных заданий;</w:t>
      </w:r>
    </w:p>
    <w:p w:rsidR="00852F20" w:rsidRPr="005A7146" w:rsidRDefault="00852F20" w:rsidP="005A7146">
      <w:pPr>
        <w:pStyle w:val="a3"/>
        <w:numPr>
          <w:ilvl w:val="0"/>
          <w:numId w:val="20"/>
        </w:numPr>
        <w:tabs>
          <w:tab w:val="left" w:pos="1134"/>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воспитывать трудолюбие, уважение к труду;</w:t>
      </w:r>
    </w:p>
    <w:p w:rsidR="00852F20" w:rsidRPr="005A7146" w:rsidRDefault="00852F20" w:rsidP="005A7146">
      <w:pPr>
        <w:pStyle w:val="a3"/>
        <w:numPr>
          <w:ilvl w:val="0"/>
          <w:numId w:val="20"/>
        </w:numPr>
        <w:tabs>
          <w:tab w:val="left" w:pos="1134"/>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формировать чувство коллективизма и взаимопомощи;</w:t>
      </w:r>
    </w:p>
    <w:p w:rsidR="00852F20" w:rsidRPr="005A7146" w:rsidRDefault="00852F20" w:rsidP="005A7146">
      <w:pPr>
        <w:pStyle w:val="a3"/>
        <w:numPr>
          <w:ilvl w:val="0"/>
          <w:numId w:val="20"/>
        </w:numPr>
        <w:tabs>
          <w:tab w:val="left" w:pos="1134"/>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воспитывать чувство патриотизма, гражданственности, гордости за достижения отечественной ИТ-отрасли.</w:t>
      </w:r>
    </w:p>
    <w:p w:rsidR="00482925" w:rsidRPr="005A7146" w:rsidRDefault="00482925" w:rsidP="005A7146">
      <w:pPr>
        <w:pStyle w:val="a3"/>
        <w:tabs>
          <w:tab w:val="left" w:pos="3720"/>
        </w:tabs>
        <w:spacing w:after="0"/>
        <w:ind w:left="0" w:firstLine="709"/>
        <w:jc w:val="both"/>
        <w:rPr>
          <w:rFonts w:ascii="Times New Roman" w:hAnsi="Times New Roman" w:cs="Times New Roman"/>
          <w:i/>
          <w:sz w:val="24"/>
          <w:szCs w:val="24"/>
        </w:rPr>
      </w:pPr>
    </w:p>
    <w:p w:rsidR="00482925" w:rsidRPr="005A7146" w:rsidRDefault="00482925" w:rsidP="005A7146">
      <w:pPr>
        <w:pStyle w:val="a3"/>
        <w:widowControl w:val="0"/>
        <w:numPr>
          <w:ilvl w:val="1"/>
          <w:numId w:val="5"/>
        </w:numPr>
        <w:tabs>
          <w:tab w:val="left" w:pos="1784"/>
          <w:tab w:val="left" w:pos="1785"/>
        </w:tabs>
        <w:autoSpaceDE w:val="0"/>
        <w:autoSpaceDN w:val="0"/>
        <w:spacing w:after="0"/>
        <w:ind w:left="0" w:firstLine="709"/>
        <w:contextualSpacing w:val="0"/>
        <w:jc w:val="both"/>
        <w:rPr>
          <w:rFonts w:ascii="Times New Roman" w:hAnsi="Times New Roman" w:cs="Times New Roman"/>
          <w:b/>
          <w:sz w:val="24"/>
          <w:szCs w:val="24"/>
        </w:rPr>
      </w:pPr>
      <w:r w:rsidRPr="005A7146">
        <w:rPr>
          <w:rFonts w:ascii="Times New Roman" w:hAnsi="Times New Roman" w:cs="Times New Roman"/>
          <w:b/>
          <w:sz w:val="24"/>
          <w:szCs w:val="24"/>
        </w:rPr>
        <w:t>Содержание программы</w:t>
      </w:r>
    </w:p>
    <w:p w:rsidR="00482925" w:rsidRPr="005A7146" w:rsidRDefault="00482925" w:rsidP="005A7146">
      <w:pPr>
        <w:pStyle w:val="a3"/>
        <w:widowControl w:val="0"/>
        <w:numPr>
          <w:ilvl w:val="2"/>
          <w:numId w:val="5"/>
        </w:numPr>
        <w:tabs>
          <w:tab w:val="left" w:pos="1784"/>
          <w:tab w:val="left" w:pos="1785"/>
        </w:tabs>
        <w:autoSpaceDE w:val="0"/>
        <w:autoSpaceDN w:val="0"/>
        <w:spacing w:after="0"/>
        <w:ind w:left="0" w:firstLine="709"/>
        <w:contextualSpacing w:val="0"/>
        <w:jc w:val="both"/>
        <w:rPr>
          <w:rFonts w:ascii="Times New Roman" w:hAnsi="Times New Roman" w:cs="Times New Roman"/>
          <w:b/>
          <w:sz w:val="24"/>
          <w:szCs w:val="24"/>
        </w:rPr>
      </w:pPr>
      <w:r w:rsidRPr="005A7146">
        <w:rPr>
          <w:rFonts w:ascii="Times New Roman" w:hAnsi="Times New Roman" w:cs="Times New Roman"/>
          <w:b/>
          <w:sz w:val="24"/>
          <w:szCs w:val="24"/>
        </w:rPr>
        <w:t>Учебный план</w:t>
      </w:r>
      <w:r w:rsidR="008B0A5F" w:rsidRPr="005A7146">
        <w:rPr>
          <w:rFonts w:ascii="Times New Roman" w:hAnsi="Times New Roman" w:cs="Times New Roman"/>
          <w:b/>
          <w:sz w:val="24"/>
          <w:szCs w:val="24"/>
        </w:rPr>
        <w:t xml:space="preserve"> </w:t>
      </w:r>
    </w:p>
    <w:tbl>
      <w:tblPr>
        <w:tblW w:w="9499"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3256"/>
        <w:gridCol w:w="1019"/>
        <w:gridCol w:w="1134"/>
        <w:gridCol w:w="260"/>
        <w:gridCol w:w="1151"/>
        <w:gridCol w:w="1790"/>
      </w:tblGrid>
      <w:tr w:rsidR="00482925" w:rsidRPr="005A7146" w:rsidTr="00C37DDC">
        <w:tc>
          <w:tcPr>
            <w:tcW w:w="889" w:type="dxa"/>
            <w:vMerge w:val="restart"/>
          </w:tcPr>
          <w:p w:rsidR="00482925" w:rsidRPr="005A7146" w:rsidRDefault="00482925" w:rsidP="00482925">
            <w:pPr>
              <w:pStyle w:val="af0"/>
              <w:spacing w:line="276" w:lineRule="auto"/>
              <w:ind w:left="0" w:right="112"/>
              <w:jc w:val="both"/>
            </w:pPr>
            <w:r w:rsidRPr="005A7146">
              <w:t>№ п/п</w:t>
            </w:r>
          </w:p>
        </w:tc>
        <w:tc>
          <w:tcPr>
            <w:tcW w:w="3256" w:type="dxa"/>
            <w:vMerge w:val="restart"/>
          </w:tcPr>
          <w:p w:rsidR="00482925" w:rsidRPr="005A7146" w:rsidRDefault="00482925" w:rsidP="00482925">
            <w:pPr>
              <w:pStyle w:val="af0"/>
              <w:spacing w:line="276" w:lineRule="auto"/>
              <w:ind w:left="0" w:right="112"/>
              <w:jc w:val="both"/>
            </w:pPr>
            <w:r w:rsidRPr="005A7146">
              <w:t>Модуль, тема</w:t>
            </w:r>
          </w:p>
        </w:tc>
        <w:tc>
          <w:tcPr>
            <w:tcW w:w="3564" w:type="dxa"/>
            <w:gridSpan w:val="4"/>
          </w:tcPr>
          <w:p w:rsidR="00482925" w:rsidRPr="005A7146" w:rsidRDefault="00482925" w:rsidP="00482925">
            <w:pPr>
              <w:pStyle w:val="af0"/>
              <w:spacing w:line="276" w:lineRule="auto"/>
              <w:ind w:left="0" w:right="112"/>
              <w:jc w:val="both"/>
            </w:pPr>
            <w:r w:rsidRPr="005A7146">
              <w:t>Количество часов</w:t>
            </w:r>
          </w:p>
        </w:tc>
        <w:tc>
          <w:tcPr>
            <w:tcW w:w="1790" w:type="dxa"/>
            <w:vMerge w:val="restart"/>
          </w:tcPr>
          <w:p w:rsidR="00482925" w:rsidRPr="005A7146" w:rsidRDefault="00482925" w:rsidP="00482925">
            <w:pPr>
              <w:pStyle w:val="af0"/>
              <w:spacing w:line="276" w:lineRule="auto"/>
              <w:ind w:left="0" w:right="112"/>
              <w:jc w:val="both"/>
            </w:pPr>
            <w:r w:rsidRPr="005A7146">
              <w:t>Формы контроля</w:t>
            </w:r>
          </w:p>
        </w:tc>
      </w:tr>
      <w:tr w:rsidR="00482925" w:rsidRPr="005A7146" w:rsidTr="005013F6">
        <w:tc>
          <w:tcPr>
            <w:tcW w:w="889" w:type="dxa"/>
            <w:vMerge/>
          </w:tcPr>
          <w:p w:rsidR="00482925" w:rsidRPr="005A7146" w:rsidRDefault="00482925" w:rsidP="00482925">
            <w:pPr>
              <w:pStyle w:val="af0"/>
              <w:spacing w:line="276" w:lineRule="auto"/>
              <w:ind w:left="0" w:right="112"/>
              <w:jc w:val="both"/>
            </w:pPr>
          </w:p>
        </w:tc>
        <w:tc>
          <w:tcPr>
            <w:tcW w:w="3256" w:type="dxa"/>
            <w:vMerge/>
          </w:tcPr>
          <w:p w:rsidR="00482925" w:rsidRPr="005A7146" w:rsidRDefault="00482925" w:rsidP="00482925">
            <w:pPr>
              <w:pStyle w:val="af0"/>
              <w:spacing w:line="276" w:lineRule="auto"/>
              <w:ind w:left="0" w:right="112"/>
              <w:jc w:val="both"/>
            </w:pPr>
          </w:p>
        </w:tc>
        <w:tc>
          <w:tcPr>
            <w:tcW w:w="1019" w:type="dxa"/>
          </w:tcPr>
          <w:p w:rsidR="00482925" w:rsidRPr="005A7146" w:rsidRDefault="00482925" w:rsidP="00482925">
            <w:pPr>
              <w:pStyle w:val="af0"/>
              <w:spacing w:line="276" w:lineRule="auto"/>
              <w:ind w:left="0" w:right="112"/>
              <w:jc w:val="both"/>
            </w:pPr>
            <w:r w:rsidRPr="005A7146">
              <w:t>Всего</w:t>
            </w:r>
          </w:p>
        </w:tc>
        <w:tc>
          <w:tcPr>
            <w:tcW w:w="1394" w:type="dxa"/>
            <w:gridSpan w:val="2"/>
          </w:tcPr>
          <w:p w:rsidR="00482925" w:rsidRPr="005A7146" w:rsidRDefault="00482925" w:rsidP="00482925">
            <w:pPr>
              <w:pStyle w:val="af0"/>
              <w:spacing w:line="276" w:lineRule="auto"/>
              <w:ind w:left="0" w:right="112"/>
              <w:jc w:val="both"/>
            </w:pPr>
            <w:r w:rsidRPr="005A7146">
              <w:t>теория</w:t>
            </w:r>
          </w:p>
        </w:tc>
        <w:tc>
          <w:tcPr>
            <w:tcW w:w="1151" w:type="dxa"/>
          </w:tcPr>
          <w:p w:rsidR="00482925" w:rsidRPr="005A7146" w:rsidRDefault="00482925" w:rsidP="00482925">
            <w:pPr>
              <w:pStyle w:val="af0"/>
              <w:spacing w:line="276" w:lineRule="auto"/>
              <w:ind w:left="0" w:right="112"/>
              <w:jc w:val="both"/>
            </w:pPr>
            <w:r w:rsidRPr="005A7146">
              <w:t>практика</w:t>
            </w:r>
          </w:p>
        </w:tc>
        <w:tc>
          <w:tcPr>
            <w:tcW w:w="1785" w:type="dxa"/>
            <w:vMerge/>
          </w:tcPr>
          <w:p w:rsidR="00482925" w:rsidRPr="005A7146" w:rsidRDefault="00482925" w:rsidP="00482925">
            <w:pPr>
              <w:pStyle w:val="af0"/>
              <w:spacing w:line="276" w:lineRule="auto"/>
              <w:ind w:left="0" w:right="112"/>
              <w:jc w:val="both"/>
            </w:pPr>
          </w:p>
        </w:tc>
      </w:tr>
      <w:tr w:rsidR="00482925" w:rsidRPr="005A7146" w:rsidTr="005013F6">
        <w:tc>
          <w:tcPr>
            <w:tcW w:w="9499" w:type="dxa"/>
            <w:gridSpan w:val="7"/>
          </w:tcPr>
          <w:p w:rsidR="00482925" w:rsidRPr="005A7146" w:rsidRDefault="00482925" w:rsidP="00482925">
            <w:pPr>
              <w:pStyle w:val="af0"/>
              <w:spacing w:line="276" w:lineRule="auto"/>
              <w:ind w:left="0" w:right="112"/>
              <w:jc w:val="both"/>
              <w:rPr>
                <w:b/>
                <w:color w:val="000000"/>
              </w:rPr>
            </w:pPr>
            <w:r w:rsidRPr="005A7146">
              <w:rPr>
                <w:b/>
              </w:rPr>
              <w:t xml:space="preserve">Модуль 1. </w:t>
            </w:r>
            <w:r w:rsidR="008B0A5F" w:rsidRPr="005A7146">
              <w:rPr>
                <w:b/>
                <w:color w:val="000000"/>
              </w:rPr>
              <w:t xml:space="preserve">Проектируем идеальное </w:t>
            </w:r>
            <w:r w:rsidR="008B0A5F" w:rsidRPr="005A7146">
              <w:rPr>
                <w:b/>
                <w:color w:val="000000"/>
                <w:lang w:val="en-US"/>
              </w:rPr>
              <w:t>VR</w:t>
            </w:r>
            <w:r w:rsidR="008B0A5F" w:rsidRPr="005A7146">
              <w:rPr>
                <w:b/>
                <w:color w:val="000000"/>
              </w:rPr>
              <w:t>-устройство. Основы телевидения, журналистики и видео монтажа.</w:t>
            </w:r>
          </w:p>
          <w:p w:rsidR="008B0A5F" w:rsidRPr="005A7146" w:rsidRDefault="008B0A5F" w:rsidP="00482925">
            <w:pPr>
              <w:pStyle w:val="af0"/>
              <w:spacing w:line="276" w:lineRule="auto"/>
              <w:ind w:left="0" w:right="112"/>
              <w:jc w:val="both"/>
              <w:rPr>
                <w:b/>
              </w:rPr>
            </w:pPr>
          </w:p>
        </w:tc>
      </w:tr>
      <w:tr w:rsidR="00482925" w:rsidRPr="005A7146" w:rsidTr="005013F6">
        <w:tc>
          <w:tcPr>
            <w:tcW w:w="889" w:type="dxa"/>
          </w:tcPr>
          <w:p w:rsidR="00482925" w:rsidRPr="005A7146" w:rsidRDefault="00482925" w:rsidP="00482925">
            <w:pPr>
              <w:pStyle w:val="af0"/>
              <w:spacing w:line="276" w:lineRule="auto"/>
              <w:ind w:left="0" w:right="112"/>
              <w:jc w:val="both"/>
            </w:pPr>
            <w:r w:rsidRPr="005A7146">
              <w:t>1.1.</w:t>
            </w:r>
          </w:p>
        </w:tc>
        <w:tc>
          <w:tcPr>
            <w:tcW w:w="3256" w:type="dxa"/>
          </w:tcPr>
          <w:p w:rsidR="00482925" w:rsidRPr="005A7146" w:rsidRDefault="008B0A5F" w:rsidP="008B0A5F">
            <w:pPr>
              <w:pStyle w:val="af0"/>
              <w:spacing w:line="276" w:lineRule="auto"/>
              <w:ind w:left="0" w:right="112"/>
              <w:jc w:val="both"/>
            </w:pPr>
            <w:r w:rsidRPr="005A7146">
              <w:rPr>
                <w:rStyle w:val="23"/>
                <w:rFonts w:eastAsiaTheme="minorEastAsia"/>
              </w:rPr>
              <w:t xml:space="preserve"> Вводное занятие «Создавай миры»</w:t>
            </w:r>
          </w:p>
        </w:tc>
        <w:tc>
          <w:tcPr>
            <w:tcW w:w="1019" w:type="dxa"/>
          </w:tcPr>
          <w:p w:rsidR="00482925" w:rsidRPr="005A7146" w:rsidRDefault="00482925" w:rsidP="00482925">
            <w:pPr>
              <w:pStyle w:val="af0"/>
              <w:spacing w:line="276" w:lineRule="auto"/>
              <w:ind w:left="0" w:right="112"/>
              <w:jc w:val="both"/>
              <w:rPr>
                <w:b/>
              </w:rPr>
            </w:pPr>
            <w:r w:rsidRPr="005A7146">
              <w:rPr>
                <w:b/>
              </w:rPr>
              <w:t>1</w:t>
            </w:r>
          </w:p>
        </w:tc>
        <w:tc>
          <w:tcPr>
            <w:tcW w:w="1134" w:type="dxa"/>
          </w:tcPr>
          <w:p w:rsidR="00482925" w:rsidRPr="005A7146" w:rsidRDefault="00482925" w:rsidP="00482925">
            <w:pPr>
              <w:pStyle w:val="af0"/>
              <w:spacing w:line="276" w:lineRule="auto"/>
              <w:ind w:left="0" w:right="112"/>
              <w:jc w:val="both"/>
              <w:rPr>
                <w:b/>
              </w:rPr>
            </w:pPr>
            <w:r w:rsidRPr="005A7146">
              <w:rPr>
                <w:b/>
              </w:rPr>
              <w:t>1</w:t>
            </w:r>
          </w:p>
        </w:tc>
        <w:tc>
          <w:tcPr>
            <w:tcW w:w="1411" w:type="dxa"/>
            <w:gridSpan w:val="2"/>
          </w:tcPr>
          <w:p w:rsidR="00482925" w:rsidRPr="005A7146" w:rsidRDefault="00482925" w:rsidP="00482925">
            <w:pPr>
              <w:pStyle w:val="af0"/>
              <w:spacing w:line="276" w:lineRule="auto"/>
              <w:ind w:left="0" w:right="112"/>
              <w:jc w:val="both"/>
              <w:rPr>
                <w:b/>
              </w:rPr>
            </w:pPr>
          </w:p>
        </w:tc>
        <w:tc>
          <w:tcPr>
            <w:tcW w:w="1785" w:type="dxa"/>
          </w:tcPr>
          <w:p w:rsidR="00482925" w:rsidRPr="005A7146" w:rsidRDefault="00482925" w:rsidP="00482925">
            <w:pPr>
              <w:pStyle w:val="af0"/>
              <w:spacing w:line="276" w:lineRule="auto"/>
              <w:ind w:left="0" w:right="112"/>
              <w:jc w:val="both"/>
            </w:pPr>
            <w:r w:rsidRPr="005A7146">
              <w:t>опрос</w:t>
            </w:r>
          </w:p>
        </w:tc>
      </w:tr>
      <w:tr w:rsidR="008B0A5F" w:rsidRPr="005A7146" w:rsidTr="005013F6">
        <w:tc>
          <w:tcPr>
            <w:tcW w:w="889" w:type="dxa"/>
          </w:tcPr>
          <w:p w:rsidR="008B0A5F" w:rsidRPr="005A7146" w:rsidRDefault="008B0A5F" w:rsidP="00482925">
            <w:pPr>
              <w:pStyle w:val="af0"/>
              <w:spacing w:line="276" w:lineRule="auto"/>
              <w:ind w:left="0" w:right="112"/>
              <w:jc w:val="both"/>
            </w:pPr>
            <w:r w:rsidRPr="005A7146">
              <w:t>1.2.</w:t>
            </w:r>
          </w:p>
        </w:tc>
        <w:tc>
          <w:tcPr>
            <w:tcW w:w="3256" w:type="dxa"/>
          </w:tcPr>
          <w:p w:rsidR="008B0A5F" w:rsidRPr="005A7146" w:rsidRDefault="008B0A5F" w:rsidP="008B0A5F">
            <w:pPr>
              <w:pStyle w:val="af0"/>
              <w:spacing w:line="276" w:lineRule="auto"/>
              <w:ind w:left="0" w:right="112"/>
              <w:jc w:val="both"/>
              <w:rPr>
                <w:rStyle w:val="23"/>
                <w:rFonts w:eastAsiaTheme="minorEastAsia"/>
              </w:rPr>
            </w:pPr>
            <w:r w:rsidRPr="005A7146">
              <w:rPr>
                <w:rStyle w:val="23"/>
                <w:rFonts w:eastAsiaTheme="minorEastAsia"/>
              </w:rPr>
              <w:t xml:space="preserve">Знакомство с </w:t>
            </w:r>
            <w:r w:rsidRPr="005A7146">
              <w:rPr>
                <w:rStyle w:val="23"/>
                <w:rFonts w:eastAsiaTheme="minorEastAsia"/>
                <w:lang w:val="en-US" w:eastAsia="en-US" w:bidi="en-US"/>
              </w:rPr>
              <w:t>VR</w:t>
            </w:r>
            <w:r w:rsidRPr="005A7146">
              <w:rPr>
                <w:rStyle w:val="23"/>
                <w:rFonts w:eastAsiaTheme="minorEastAsia"/>
              </w:rPr>
              <w:t xml:space="preserve">-технологиями на интерактивной вводной лекции. </w:t>
            </w:r>
            <w:r w:rsidRPr="005A7146">
              <w:rPr>
                <w:rStyle w:val="211pt"/>
                <w:rFonts w:eastAsiaTheme="minorEastAsia"/>
                <w:sz w:val="24"/>
                <w:szCs w:val="24"/>
              </w:rPr>
              <w:t>Место телевидения в системе СМИ. Функции телевидения.</w:t>
            </w:r>
          </w:p>
        </w:tc>
        <w:tc>
          <w:tcPr>
            <w:tcW w:w="1019" w:type="dxa"/>
          </w:tcPr>
          <w:p w:rsidR="008B0A5F" w:rsidRPr="005A7146" w:rsidRDefault="004078FE" w:rsidP="00482925">
            <w:pPr>
              <w:pStyle w:val="af0"/>
              <w:spacing w:line="276" w:lineRule="auto"/>
              <w:ind w:left="0" w:right="112"/>
              <w:jc w:val="both"/>
              <w:rPr>
                <w:b/>
              </w:rPr>
            </w:pPr>
            <w:r>
              <w:rPr>
                <w:b/>
              </w:rPr>
              <w:t>2</w:t>
            </w:r>
          </w:p>
        </w:tc>
        <w:tc>
          <w:tcPr>
            <w:tcW w:w="1134" w:type="dxa"/>
          </w:tcPr>
          <w:p w:rsidR="008B0A5F" w:rsidRPr="005A7146" w:rsidRDefault="008B0A5F" w:rsidP="00482925">
            <w:pPr>
              <w:pStyle w:val="af0"/>
              <w:spacing w:line="276" w:lineRule="auto"/>
              <w:ind w:left="0" w:right="112"/>
              <w:jc w:val="both"/>
              <w:rPr>
                <w:b/>
              </w:rPr>
            </w:pPr>
            <w:r w:rsidRPr="005A7146">
              <w:rPr>
                <w:b/>
              </w:rPr>
              <w:t>1</w:t>
            </w:r>
          </w:p>
        </w:tc>
        <w:tc>
          <w:tcPr>
            <w:tcW w:w="1411" w:type="dxa"/>
            <w:gridSpan w:val="2"/>
          </w:tcPr>
          <w:p w:rsidR="008B0A5F" w:rsidRPr="005A7146" w:rsidRDefault="004078FE" w:rsidP="00482925">
            <w:pPr>
              <w:pStyle w:val="af0"/>
              <w:spacing w:line="276" w:lineRule="auto"/>
              <w:ind w:left="0" w:right="112"/>
              <w:jc w:val="both"/>
              <w:rPr>
                <w:b/>
              </w:rPr>
            </w:pPr>
            <w:r>
              <w:rPr>
                <w:b/>
              </w:rPr>
              <w:t>1</w:t>
            </w:r>
          </w:p>
        </w:tc>
        <w:tc>
          <w:tcPr>
            <w:tcW w:w="1785" w:type="dxa"/>
          </w:tcPr>
          <w:p w:rsidR="008B0A5F" w:rsidRPr="005A7146" w:rsidRDefault="008B0A5F" w:rsidP="00482925">
            <w:pPr>
              <w:pStyle w:val="af0"/>
              <w:spacing w:line="276" w:lineRule="auto"/>
              <w:ind w:left="0" w:right="112"/>
              <w:jc w:val="both"/>
            </w:pPr>
            <w:r w:rsidRPr="005A7146">
              <w:t>наблюдение</w:t>
            </w:r>
          </w:p>
        </w:tc>
      </w:tr>
      <w:tr w:rsidR="008B0A5F" w:rsidRPr="005A7146" w:rsidTr="005013F6">
        <w:tc>
          <w:tcPr>
            <w:tcW w:w="889" w:type="dxa"/>
          </w:tcPr>
          <w:p w:rsidR="008B0A5F" w:rsidRPr="005A7146" w:rsidRDefault="008B0A5F" w:rsidP="00482925">
            <w:pPr>
              <w:pStyle w:val="af0"/>
              <w:spacing w:line="276" w:lineRule="auto"/>
              <w:ind w:left="0" w:right="112"/>
              <w:jc w:val="both"/>
            </w:pPr>
            <w:r w:rsidRPr="005A7146">
              <w:t>1.3.</w:t>
            </w:r>
          </w:p>
        </w:tc>
        <w:tc>
          <w:tcPr>
            <w:tcW w:w="3256" w:type="dxa"/>
          </w:tcPr>
          <w:p w:rsidR="008B0A5F" w:rsidRPr="005A7146" w:rsidRDefault="008B0A5F" w:rsidP="008B0A5F">
            <w:pPr>
              <w:pStyle w:val="af0"/>
              <w:spacing w:line="276" w:lineRule="auto"/>
              <w:ind w:left="0" w:right="112"/>
              <w:jc w:val="both"/>
              <w:rPr>
                <w:rStyle w:val="23"/>
                <w:rFonts w:eastAsiaTheme="minorEastAsia"/>
              </w:rPr>
            </w:pPr>
            <w:r w:rsidRPr="005A7146">
              <w:rPr>
                <w:rStyle w:val="211pt"/>
                <w:rFonts w:eastAsiaTheme="minorEastAsia"/>
                <w:sz w:val="24"/>
                <w:szCs w:val="24"/>
              </w:rPr>
              <w:t>История и тенденции, развития теле</w:t>
            </w:r>
            <w:r w:rsidRPr="005A7146">
              <w:rPr>
                <w:rStyle w:val="211pt"/>
                <w:rFonts w:eastAsiaTheme="minorEastAsia"/>
                <w:sz w:val="24"/>
                <w:szCs w:val="24"/>
              </w:rPr>
              <w:softHyphen/>
              <w:t>видения и тележурналистики.</w:t>
            </w:r>
            <w:r w:rsidRPr="005A7146">
              <w:rPr>
                <w:rStyle w:val="23"/>
                <w:rFonts w:eastAsiaTheme="minorEastAsia"/>
              </w:rPr>
              <w:t xml:space="preserve"> Тестирование устройства, установка приложений, анализ принципов работы, выявление ключевых характеристик</w:t>
            </w:r>
          </w:p>
        </w:tc>
        <w:tc>
          <w:tcPr>
            <w:tcW w:w="1019" w:type="dxa"/>
          </w:tcPr>
          <w:p w:rsidR="008B0A5F" w:rsidRPr="005A7146" w:rsidRDefault="004078FE" w:rsidP="00482925">
            <w:pPr>
              <w:pStyle w:val="af0"/>
              <w:spacing w:line="276" w:lineRule="auto"/>
              <w:ind w:left="0" w:right="112"/>
              <w:jc w:val="both"/>
              <w:rPr>
                <w:b/>
              </w:rPr>
            </w:pPr>
            <w:r>
              <w:rPr>
                <w:b/>
              </w:rPr>
              <w:t>2</w:t>
            </w:r>
          </w:p>
        </w:tc>
        <w:tc>
          <w:tcPr>
            <w:tcW w:w="1134" w:type="dxa"/>
          </w:tcPr>
          <w:p w:rsidR="008B0A5F" w:rsidRPr="005A7146" w:rsidRDefault="008B0A5F" w:rsidP="00482925">
            <w:pPr>
              <w:pStyle w:val="af0"/>
              <w:spacing w:line="276" w:lineRule="auto"/>
              <w:ind w:left="0" w:right="112"/>
              <w:jc w:val="both"/>
              <w:rPr>
                <w:b/>
              </w:rPr>
            </w:pPr>
            <w:r w:rsidRPr="005A7146">
              <w:rPr>
                <w:b/>
              </w:rPr>
              <w:t>1</w:t>
            </w:r>
          </w:p>
        </w:tc>
        <w:tc>
          <w:tcPr>
            <w:tcW w:w="1411" w:type="dxa"/>
            <w:gridSpan w:val="2"/>
          </w:tcPr>
          <w:p w:rsidR="008B0A5F" w:rsidRPr="005A7146" w:rsidRDefault="004078FE" w:rsidP="00482925">
            <w:pPr>
              <w:pStyle w:val="af0"/>
              <w:spacing w:line="276" w:lineRule="auto"/>
              <w:ind w:left="0" w:right="112"/>
              <w:jc w:val="both"/>
              <w:rPr>
                <w:b/>
              </w:rPr>
            </w:pPr>
            <w:r>
              <w:rPr>
                <w:b/>
              </w:rPr>
              <w:t>1</w:t>
            </w:r>
          </w:p>
        </w:tc>
        <w:tc>
          <w:tcPr>
            <w:tcW w:w="1785" w:type="dxa"/>
          </w:tcPr>
          <w:p w:rsidR="008B0A5F" w:rsidRPr="005A7146" w:rsidRDefault="005013F6" w:rsidP="00482925">
            <w:pPr>
              <w:pStyle w:val="af0"/>
              <w:spacing w:line="276" w:lineRule="auto"/>
              <w:ind w:left="0" w:right="112"/>
              <w:jc w:val="both"/>
            </w:pPr>
            <w:r w:rsidRPr="005A7146">
              <w:t>коллективная</w:t>
            </w:r>
          </w:p>
        </w:tc>
      </w:tr>
      <w:tr w:rsidR="008B0A5F" w:rsidRPr="005A7146" w:rsidTr="005013F6">
        <w:tc>
          <w:tcPr>
            <w:tcW w:w="889" w:type="dxa"/>
          </w:tcPr>
          <w:p w:rsidR="008B0A5F" w:rsidRPr="005A7146" w:rsidRDefault="008B0A5F" w:rsidP="00482925">
            <w:pPr>
              <w:pStyle w:val="af0"/>
              <w:spacing w:line="276" w:lineRule="auto"/>
              <w:ind w:left="0" w:right="112"/>
              <w:jc w:val="both"/>
            </w:pPr>
            <w:r w:rsidRPr="005A7146">
              <w:lastRenderedPageBreak/>
              <w:t>1.4.</w:t>
            </w:r>
          </w:p>
        </w:tc>
        <w:tc>
          <w:tcPr>
            <w:tcW w:w="3256" w:type="dxa"/>
          </w:tcPr>
          <w:p w:rsidR="008B0A5F" w:rsidRPr="005A7146" w:rsidRDefault="005013F6" w:rsidP="008B0A5F">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Выявление принципов работы шлема виртуальной реальности, поиск, анализ и структурирование информации о других VR- устройствах.</w:t>
            </w:r>
          </w:p>
        </w:tc>
        <w:tc>
          <w:tcPr>
            <w:tcW w:w="1019" w:type="dxa"/>
          </w:tcPr>
          <w:p w:rsidR="008B0A5F" w:rsidRPr="005A7146" w:rsidRDefault="005013F6" w:rsidP="00482925">
            <w:pPr>
              <w:pStyle w:val="af0"/>
              <w:spacing w:line="276" w:lineRule="auto"/>
              <w:ind w:left="0" w:right="112"/>
              <w:jc w:val="both"/>
              <w:rPr>
                <w:b/>
              </w:rPr>
            </w:pPr>
            <w:r w:rsidRPr="005A7146">
              <w:rPr>
                <w:b/>
              </w:rPr>
              <w:t>1</w:t>
            </w:r>
          </w:p>
        </w:tc>
        <w:tc>
          <w:tcPr>
            <w:tcW w:w="1134" w:type="dxa"/>
          </w:tcPr>
          <w:p w:rsidR="008B0A5F" w:rsidRPr="005A7146" w:rsidRDefault="008B0A5F" w:rsidP="00482925">
            <w:pPr>
              <w:pStyle w:val="af0"/>
              <w:spacing w:line="276" w:lineRule="auto"/>
              <w:ind w:left="0" w:right="112"/>
              <w:jc w:val="both"/>
              <w:rPr>
                <w:b/>
              </w:rPr>
            </w:pPr>
          </w:p>
        </w:tc>
        <w:tc>
          <w:tcPr>
            <w:tcW w:w="1411" w:type="dxa"/>
            <w:gridSpan w:val="2"/>
          </w:tcPr>
          <w:p w:rsidR="008B0A5F" w:rsidRPr="005A7146" w:rsidRDefault="005013F6" w:rsidP="00482925">
            <w:pPr>
              <w:pStyle w:val="af0"/>
              <w:spacing w:line="276" w:lineRule="auto"/>
              <w:ind w:left="0" w:right="112"/>
              <w:jc w:val="both"/>
              <w:rPr>
                <w:b/>
              </w:rPr>
            </w:pPr>
            <w:r w:rsidRPr="005A7146">
              <w:rPr>
                <w:b/>
              </w:rPr>
              <w:t>1</w:t>
            </w:r>
          </w:p>
        </w:tc>
        <w:tc>
          <w:tcPr>
            <w:tcW w:w="1785" w:type="dxa"/>
          </w:tcPr>
          <w:p w:rsidR="008B0A5F" w:rsidRPr="005A7146" w:rsidRDefault="005013F6" w:rsidP="00482925">
            <w:pPr>
              <w:pStyle w:val="af0"/>
              <w:spacing w:line="276" w:lineRule="auto"/>
              <w:ind w:left="0" w:right="112"/>
              <w:jc w:val="both"/>
            </w:pPr>
            <w:r w:rsidRPr="005A7146">
              <w:t>групповая</w:t>
            </w:r>
          </w:p>
        </w:tc>
      </w:tr>
      <w:tr w:rsidR="005013F6" w:rsidRPr="005A7146" w:rsidTr="005013F6">
        <w:tc>
          <w:tcPr>
            <w:tcW w:w="889" w:type="dxa"/>
          </w:tcPr>
          <w:p w:rsidR="005013F6" w:rsidRPr="005A7146" w:rsidRDefault="005013F6" w:rsidP="00482925">
            <w:pPr>
              <w:pStyle w:val="af0"/>
              <w:spacing w:line="276" w:lineRule="auto"/>
              <w:ind w:left="0" w:right="112"/>
              <w:jc w:val="both"/>
            </w:pPr>
            <w:r w:rsidRPr="005A7146">
              <w:t>1.5</w:t>
            </w:r>
          </w:p>
        </w:tc>
        <w:tc>
          <w:tcPr>
            <w:tcW w:w="3256" w:type="dxa"/>
          </w:tcPr>
          <w:p w:rsidR="005013F6" w:rsidRPr="005A7146" w:rsidRDefault="005013F6" w:rsidP="008B0A5F">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Журналистские профессии на телевидении.</w:t>
            </w:r>
          </w:p>
        </w:tc>
        <w:tc>
          <w:tcPr>
            <w:tcW w:w="1019" w:type="dxa"/>
          </w:tcPr>
          <w:p w:rsidR="005013F6" w:rsidRPr="005A7146" w:rsidRDefault="005013F6" w:rsidP="00482925">
            <w:pPr>
              <w:pStyle w:val="af0"/>
              <w:spacing w:line="276" w:lineRule="auto"/>
              <w:ind w:left="0" w:right="112"/>
              <w:jc w:val="both"/>
              <w:rPr>
                <w:b/>
              </w:rPr>
            </w:pPr>
            <w:r w:rsidRPr="005A7146">
              <w:rPr>
                <w:b/>
              </w:rPr>
              <w:t>1</w:t>
            </w:r>
          </w:p>
        </w:tc>
        <w:tc>
          <w:tcPr>
            <w:tcW w:w="1134" w:type="dxa"/>
          </w:tcPr>
          <w:p w:rsidR="005013F6" w:rsidRPr="005A7146" w:rsidRDefault="005013F6" w:rsidP="00482925">
            <w:pPr>
              <w:pStyle w:val="af0"/>
              <w:spacing w:line="276" w:lineRule="auto"/>
              <w:ind w:left="0" w:right="112"/>
              <w:jc w:val="both"/>
              <w:rPr>
                <w:b/>
              </w:rPr>
            </w:pPr>
          </w:p>
        </w:tc>
        <w:tc>
          <w:tcPr>
            <w:tcW w:w="1411" w:type="dxa"/>
            <w:gridSpan w:val="2"/>
          </w:tcPr>
          <w:p w:rsidR="005013F6" w:rsidRPr="005A7146" w:rsidRDefault="005013F6" w:rsidP="00482925">
            <w:pPr>
              <w:pStyle w:val="af0"/>
              <w:spacing w:line="276" w:lineRule="auto"/>
              <w:ind w:left="0" w:right="112"/>
              <w:jc w:val="both"/>
              <w:rPr>
                <w:b/>
              </w:rPr>
            </w:pPr>
            <w:r w:rsidRPr="005A7146">
              <w:rPr>
                <w:b/>
              </w:rPr>
              <w:t>1</w:t>
            </w:r>
          </w:p>
        </w:tc>
        <w:tc>
          <w:tcPr>
            <w:tcW w:w="1785" w:type="dxa"/>
          </w:tcPr>
          <w:p w:rsidR="005013F6" w:rsidRPr="005A7146" w:rsidRDefault="005013F6" w:rsidP="00482925">
            <w:pPr>
              <w:pStyle w:val="af0"/>
              <w:spacing w:line="276" w:lineRule="auto"/>
              <w:ind w:left="0" w:right="112"/>
              <w:jc w:val="both"/>
            </w:pPr>
            <w:r w:rsidRPr="005A7146">
              <w:t>групповая</w:t>
            </w:r>
          </w:p>
        </w:tc>
      </w:tr>
      <w:tr w:rsidR="005013F6" w:rsidRPr="005A7146" w:rsidTr="005013F6">
        <w:tc>
          <w:tcPr>
            <w:tcW w:w="889" w:type="dxa"/>
          </w:tcPr>
          <w:p w:rsidR="005013F6" w:rsidRPr="005A7146" w:rsidRDefault="005013F6" w:rsidP="00482925">
            <w:pPr>
              <w:pStyle w:val="af0"/>
              <w:spacing w:line="276" w:lineRule="auto"/>
              <w:ind w:left="0" w:right="112"/>
              <w:jc w:val="both"/>
            </w:pPr>
            <w:r w:rsidRPr="005A7146">
              <w:t>1.6</w:t>
            </w:r>
          </w:p>
        </w:tc>
        <w:tc>
          <w:tcPr>
            <w:tcW w:w="3256" w:type="dxa"/>
          </w:tcPr>
          <w:p w:rsidR="005013F6" w:rsidRPr="005A7146" w:rsidRDefault="005013F6" w:rsidP="008B0A5F">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Выбор материала и конструкции для собственной гарнитуры, подготовка к сборке устройства. Критерии оценки профессиональной деятельности на ТВ.</w:t>
            </w:r>
          </w:p>
        </w:tc>
        <w:tc>
          <w:tcPr>
            <w:tcW w:w="1019" w:type="dxa"/>
          </w:tcPr>
          <w:p w:rsidR="005013F6" w:rsidRPr="005A7146" w:rsidRDefault="004078FE" w:rsidP="00482925">
            <w:pPr>
              <w:pStyle w:val="af0"/>
              <w:spacing w:line="276" w:lineRule="auto"/>
              <w:ind w:left="0" w:right="112"/>
              <w:jc w:val="both"/>
              <w:rPr>
                <w:b/>
              </w:rPr>
            </w:pPr>
            <w:r>
              <w:rPr>
                <w:b/>
              </w:rPr>
              <w:t>2</w:t>
            </w:r>
          </w:p>
        </w:tc>
        <w:tc>
          <w:tcPr>
            <w:tcW w:w="1134" w:type="dxa"/>
          </w:tcPr>
          <w:p w:rsidR="005013F6" w:rsidRPr="005A7146" w:rsidRDefault="004078FE" w:rsidP="00482925">
            <w:pPr>
              <w:pStyle w:val="af0"/>
              <w:spacing w:line="276" w:lineRule="auto"/>
              <w:ind w:left="0" w:right="112"/>
              <w:jc w:val="both"/>
              <w:rPr>
                <w:b/>
              </w:rPr>
            </w:pPr>
            <w:r>
              <w:rPr>
                <w:b/>
              </w:rPr>
              <w:t>1</w:t>
            </w:r>
          </w:p>
        </w:tc>
        <w:tc>
          <w:tcPr>
            <w:tcW w:w="1411" w:type="dxa"/>
            <w:gridSpan w:val="2"/>
          </w:tcPr>
          <w:p w:rsidR="005013F6" w:rsidRPr="005A7146" w:rsidRDefault="005013F6" w:rsidP="00482925">
            <w:pPr>
              <w:pStyle w:val="af0"/>
              <w:spacing w:line="276" w:lineRule="auto"/>
              <w:ind w:left="0" w:right="112"/>
              <w:jc w:val="both"/>
              <w:rPr>
                <w:b/>
              </w:rPr>
            </w:pPr>
            <w:r w:rsidRPr="005A7146">
              <w:rPr>
                <w:b/>
              </w:rPr>
              <w:t>1</w:t>
            </w:r>
          </w:p>
        </w:tc>
        <w:tc>
          <w:tcPr>
            <w:tcW w:w="1785" w:type="dxa"/>
          </w:tcPr>
          <w:p w:rsidR="005013F6" w:rsidRPr="005A7146" w:rsidRDefault="005013F6" w:rsidP="00482925">
            <w:pPr>
              <w:pStyle w:val="af0"/>
              <w:spacing w:line="276" w:lineRule="auto"/>
              <w:ind w:left="0" w:right="112"/>
              <w:jc w:val="both"/>
            </w:pPr>
            <w:r w:rsidRPr="005A7146">
              <w:t>Групповая</w:t>
            </w:r>
          </w:p>
          <w:p w:rsidR="005013F6" w:rsidRPr="005A7146" w:rsidRDefault="00C37DDC" w:rsidP="00482925">
            <w:pPr>
              <w:pStyle w:val="af0"/>
              <w:spacing w:line="276" w:lineRule="auto"/>
              <w:ind w:left="0" w:right="112"/>
              <w:jc w:val="both"/>
            </w:pPr>
            <w:r w:rsidRPr="005A7146">
              <w:t>бес</w:t>
            </w:r>
            <w:r w:rsidR="005013F6" w:rsidRPr="005A7146">
              <w:t>еда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1.7</w:t>
            </w:r>
          </w:p>
        </w:tc>
        <w:tc>
          <w:tcPr>
            <w:tcW w:w="3256" w:type="dxa"/>
          </w:tcPr>
          <w:p w:rsidR="005013F6" w:rsidRPr="005A7146" w:rsidRDefault="00C37DDC" w:rsidP="005013F6">
            <w:pPr>
              <w:rPr>
                <w:rFonts w:ascii="Times New Roman" w:hAnsi="Times New Roman" w:cs="Times New Roman"/>
                <w:sz w:val="24"/>
                <w:szCs w:val="24"/>
              </w:rPr>
            </w:pPr>
            <w:r w:rsidRPr="005A7146">
              <w:rPr>
                <w:rFonts w:ascii="Times New Roman" w:hAnsi="Times New Roman" w:cs="Times New Roman"/>
                <w:sz w:val="24"/>
                <w:szCs w:val="24"/>
              </w:rPr>
              <w:t>Программы для производства и об</w:t>
            </w:r>
            <w:r w:rsidR="005013F6" w:rsidRPr="005A7146">
              <w:rPr>
                <w:rFonts w:ascii="Times New Roman" w:hAnsi="Times New Roman" w:cs="Times New Roman"/>
                <w:sz w:val="24"/>
                <w:szCs w:val="24"/>
              </w:rPr>
              <w:t>работки видео¬материалов. Сборка собственной гарнитуры, вырезание необходимых деталей, тестирование, дороботка</w:t>
            </w:r>
          </w:p>
        </w:tc>
        <w:tc>
          <w:tcPr>
            <w:tcW w:w="1019" w:type="dxa"/>
          </w:tcPr>
          <w:p w:rsidR="005013F6" w:rsidRPr="005A7146" w:rsidRDefault="004078FE" w:rsidP="005013F6">
            <w:pPr>
              <w:pStyle w:val="af0"/>
              <w:spacing w:line="276" w:lineRule="auto"/>
              <w:ind w:left="0" w:right="112"/>
              <w:jc w:val="both"/>
              <w:rPr>
                <w:b/>
              </w:rPr>
            </w:pPr>
            <w:r>
              <w:rPr>
                <w:b/>
              </w:rPr>
              <w:t>2</w:t>
            </w:r>
          </w:p>
        </w:tc>
        <w:tc>
          <w:tcPr>
            <w:tcW w:w="1134" w:type="dxa"/>
          </w:tcPr>
          <w:p w:rsidR="005013F6" w:rsidRPr="005A7146" w:rsidRDefault="00C37DDC" w:rsidP="005013F6">
            <w:pPr>
              <w:pStyle w:val="af0"/>
              <w:spacing w:line="276" w:lineRule="auto"/>
              <w:ind w:left="0" w:right="112"/>
              <w:jc w:val="both"/>
              <w:rPr>
                <w:b/>
              </w:rPr>
            </w:pPr>
            <w:r w:rsidRPr="005A7146">
              <w:rPr>
                <w:b/>
              </w:rPr>
              <w:t>1</w:t>
            </w:r>
          </w:p>
        </w:tc>
        <w:tc>
          <w:tcPr>
            <w:tcW w:w="1411" w:type="dxa"/>
            <w:gridSpan w:val="2"/>
          </w:tcPr>
          <w:p w:rsidR="005013F6" w:rsidRPr="005A7146" w:rsidRDefault="004078FE" w:rsidP="005013F6">
            <w:pPr>
              <w:pStyle w:val="af0"/>
              <w:spacing w:line="276" w:lineRule="auto"/>
              <w:ind w:left="0" w:right="112"/>
              <w:jc w:val="both"/>
              <w:rPr>
                <w:b/>
              </w:rPr>
            </w:pPr>
            <w:r>
              <w:rPr>
                <w:b/>
              </w:rPr>
              <w:t>1</w:t>
            </w:r>
          </w:p>
        </w:tc>
        <w:tc>
          <w:tcPr>
            <w:tcW w:w="1785" w:type="dxa"/>
          </w:tcPr>
          <w:p w:rsidR="005013F6" w:rsidRPr="005A7146" w:rsidRDefault="00C37DDC" w:rsidP="005013F6">
            <w:pPr>
              <w:pStyle w:val="af0"/>
              <w:spacing w:line="276" w:lineRule="auto"/>
              <w:ind w:left="0" w:right="112"/>
              <w:jc w:val="both"/>
            </w:pPr>
            <w:r w:rsidRPr="005A7146">
              <w:t>Коллективная</w:t>
            </w:r>
          </w:p>
          <w:p w:rsidR="00C37DDC" w:rsidRPr="005A7146" w:rsidRDefault="00C37DDC" w:rsidP="005013F6">
            <w:pPr>
              <w:pStyle w:val="af0"/>
              <w:spacing w:line="276" w:lineRule="auto"/>
              <w:ind w:left="0" w:right="112"/>
              <w:jc w:val="both"/>
            </w:pPr>
            <w:r w:rsidRPr="005A7146">
              <w:t>беседа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1.8</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Работа с картой пользовательского опыта: выявление проблем, с которыми можно столкнуться при использовании VR. Фокусировка на одной из них. Основы монтажа в Киностудия Windows Live.</w:t>
            </w:r>
          </w:p>
        </w:tc>
        <w:tc>
          <w:tcPr>
            <w:tcW w:w="1019" w:type="dxa"/>
          </w:tcPr>
          <w:p w:rsidR="005013F6" w:rsidRPr="005A7146" w:rsidRDefault="004078FE" w:rsidP="005013F6">
            <w:pPr>
              <w:pStyle w:val="af0"/>
              <w:spacing w:line="276" w:lineRule="auto"/>
              <w:ind w:left="0" w:right="112"/>
              <w:jc w:val="both"/>
              <w:rPr>
                <w:b/>
              </w:rPr>
            </w:pPr>
            <w:r>
              <w:rPr>
                <w:b/>
              </w:rPr>
              <w:t>2</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C37DDC" w:rsidP="005013F6">
            <w:pPr>
              <w:pStyle w:val="af0"/>
              <w:spacing w:line="276" w:lineRule="auto"/>
              <w:ind w:left="0" w:right="112"/>
              <w:jc w:val="both"/>
              <w:rPr>
                <w:b/>
              </w:rPr>
            </w:pPr>
            <w:r w:rsidRPr="005A7146">
              <w:rPr>
                <w:b/>
              </w:rPr>
              <w:t>1</w:t>
            </w:r>
          </w:p>
        </w:tc>
        <w:tc>
          <w:tcPr>
            <w:tcW w:w="1785" w:type="dxa"/>
          </w:tcPr>
          <w:p w:rsidR="005013F6" w:rsidRPr="005A7146" w:rsidRDefault="00C37DDC" w:rsidP="005013F6">
            <w:pPr>
              <w:pStyle w:val="af0"/>
              <w:spacing w:line="276" w:lineRule="auto"/>
              <w:ind w:left="0" w:right="112"/>
              <w:jc w:val="both"/>
            </w:pPr>
            <w:r w:rsidRPr="005A7146">
              <w:t>Групповая</w:t>
            </w:r>
          </w:p>
          <w:p w:rsidR="00C37DDC" w:rsidRPr="005A7146" w:rsidRDefault="00C37DDC" w:rsidP="005013F6">
            <w:pPr>
              <w:pStyle w:val="af0"/>
              <w:spacing w:line="276" w:lineRule="auto"/>
              <w:ind w:left="0" w:right="112"/>
              <w:jc w:val="both"/>
            </w:pPr>
            <w:r w:rsidRPr="005A7146">
              <w:t>наблюдение</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1.9</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Изучение светотени и падающей тени на примере фигур. Построение быстрого эскиза фигуры в перспективе, передача объёма с помощью карандаша. Техника рисования маркерами</w:t>
            </w:r>
          </w:p>
        </w:tc>
        <w:tc>
          <w:tcPr>
            <w:tcW w:w="1019" w:type="dxa"/>
          </w:tcPr>
          <w:p w:rsidR="005013F6" w:rsidRPr="005A7146" w:rsidRDefault="004078FE" w:rsidP="005013F6">
            <w:pPr>
              <w:pStyle w:val="af0"/>
              <w:spacing w:line="276" w:lineRule="auto"/>
              <w:ind w:left="0" w:right="112"/>
              <w:jc w:val="both"/>
              <w:rPr>
                <w:b/>
              </w:rPr>
            </w:pPr>
            <w:r>
              <w:rPr>
                <w:b/>
              </w:rPr>
              <w:t>2</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C37DDC" w:rsidP="005013F6">
            <w:pPr>
              <w:pStyle w:val="af0"/>
              <w:spacing w:line="276" w:lineRule="auto"/>
              <w:ind w:left="0" w:right="112"/>
              <w:jc w:val="both"/>
              <w:rPr>
                <w:b/>
              </w:rPr>
            </w:pPr>
            <w:r w:rsidRPr="005A7146">
              <w:rPr>
                <w:b/>
              </w:rPr>
              <w:t>1</w:t>
            </w:r>
          </w:p>
        </w:tc>
        <w:tc>
          <w:tcPr>
            <w:tcW w:w="1785" w:type="dxa"/>
          </w:tcPr>
          <w:p w:rsidR="005013F6" w:rsidRPr="005A7146" w:rsidRDefault="00C37DDC" w:rsidP="005013F6">
            <w:pPr>
              <w:pStyle w:val="af0"/>
              <w:spacing w:line="276" w:lineRule="auto"/>
              <w:ind w:left="0" w:right="112"/>
              <w:jc w:val="both"/>
            </w:pPr>
            <w:r w:rsidRPr="005A7146">
              <w:t>Групповая</w:t>
            </w:r>
          </w:p>
          <w:p w:rsidR="00C37DDC" w:rsidRPr="005A7146" w:rsidRDefault="00C37DDC" w:rsidP="005013F6">
            <w:pPr>
              <w:pStyle w:val="af0"/>
              <w:spacing w:line="276" w:lineRule="auto"/>
              <w:ind w:left="0" w:right="112"/>
              <w:jc w:val="both"/>
            </w:pPr>
            <w:r w:rsidRPr="005A7146">
              <w:t>беседа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1.10</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 xml:space="preserve">Использование в фильме статичных картинок. Освоение навыков работы в ПО для трёхмерного проектирования (на выбор — Rhinoceros 3D, Autodesk </w:t>
            </w:r>
            <w:r w:rsidRPr="005A7146">
              <w:rPr>
                <w:rFonts w:ascii="Times New Roman" w:hAnsi="Times New Roman" w:cs="Times New Roman"/>
                <w:sz w:val="24"/>
                <w:szCs w:val="24"/>
              </w:rPr>
              <w:lastRenderedPageBreak/>
              <w:t>Fusion 360)</w:t>
            </w:r>
          </w:p>
        </w:tc>
        <w:tc>
          <w:tcPr>
            <w:tcW w:w="1019" w:type="dxa"/>
          </w:tcPr>
          <w:p w:rsidR="005013F6" w:rsidRPr="005A7146" w:rsidRDefault="004078FE" w:rsidP="005013F6">
            <w:pPr>
              <w:pStyle w:val="af0"/>
              <w:spacing w:line="276" w:lineRule="auto"/>
              <w:ind w:left="0" w:right="112"/>
              <w:jc w:val="both"/>
              <w:rPr>
                <w:b/>
              </w:rPr>
            </w:pPr>
            <w:r>
              <w:rPr>
                <w:b/>
              </w:rPr>
              <w:lastRenderedPageBreak/>
              <w:t>4</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4078FE" w:rsidP="005013F6">
            <w:pPr>
              <w:pStyle w:val="af0"/>
              <w:spacing w:line="276" w:lineRule="auto"/>
              <w:ind w:left="0" w:right="112"/>
              <w:jc w:val="both"/>
              <w:rPr>
                <w:b/>
              </w:rPr>
            </w:pPr>
            <w:r>
              <w:rPr>
                <w:b/>
              </w:rPr>
              <w:t>3</w:t>
            </w:r>
          </w:p>
        </w:tc>
        <w:tc>
          <w:tcPr>
            <w:tcW w:w="1785" w:type="dxa"/>
          </w:tcPr>
          <w:p w:rsidR="005013F6" w:rsidRPr="005A7146" w:rsidRDefault="00C37DDC" w:rsidP="005013F6">
            <w:pPr>
              <w:pStyle w:val="af0"/>
              <w:spacing w:line="276" w:lineRule="auto"/>
              <w:ind w:left="0" w:right="112"/>
              <w:jc w:val="both"/>
            </w:pPr>
            <w:r w:rsidRPr="005A7146">
              <w:t>групповая</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1.11</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Захват видеофрагментов с камеры. Разрезание видеофрагментов. 3Б-моделирование разрабатываемого устройства</w:t>
            </w:r>
          </w:p>
        </w:tc>
        <w:tc>
          <w:tcPr>
            <w:tcW w:w="1019" w:type="dxa"/>
          </w:tcPr>
          <w:p w:rsidR="005013F6" w:rsidRPr="005A7146" w:rsidRDefault="004078FE" w:rsidP="005013F6">
            <w:pPr>
              <w:pStyle w:val="af0"/>
              <w:spacing w:line="276" w:lineRule="auto"/>
              <w:ind w:left="0" w:right="112"/>
              <w:jc w:val="both"/>
              <w:rPr>
                <w:b/>
              </w:rPr>
            </w:pPr>
            <w:r>
              <w:rPr>
                <w:b/>
              </w:rPr>
              <w:t>2</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C37DDC" w:rsidP="005013F6">
            <w:pPr>
              <w:pStyle w:val="af0"/>
              <w:spacing w:line="276" w:lineRule="auto"/>
              <w:ind w:left="0" w:right="112"/>
              <w:jc w:val="both"/>
              <w:rPr>
                <w:b/>
              </w:rPr>
            </w:pPr>
            <w:r w:rsidRPr="005A7146">
              <w:rPr>
                <w:b/>
              </w:rPr>
              <w:t>1</w:t>
            </w:r>
          </w:p>
        </w:tc>
        <w:tc>
          <w:tcPr>
            <w:tcW w:w="1785" w:type="dxa"/>
          </w:tcPr>
          <w:p w:rsidR="005013F6" w:rsidRPr="005A7146" w:rsidRDefault="00C37DDC" w:rsidP="005013F6">
            <w:pPr>
              <w:pStyle w:val="af0"/>
              <w:spacing w:line="276" w:lineRule="auto"/>
              <w:ind w:left="0" w:right="112"/>
              <w:jc w:val="both"/>
            </w:pPr>
            <w:r w:rsidRPr="005A7146">
              <w:t>групповая</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1.12</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Фотореалистичная визуализация 3D-модели. Рендер (KeyShot, Autodesk Vred) Использование плавных переходов между кадрами.</w:t>
            </w:r>
          </w:p>
        </w:tc>
        <w:tc>
          <w:tcPr>
            <w:tcW w:w="1019" w:type="dxa"/>
          </w:tcPr>
          <w:p w:rsidR="005013F6" w:rsidRPr="005A7146" w:rsidRDefault="004078FE" w:rsidP="005013F6">
            <w:pPr>
              <w:pStyle w:val="af0"/>
              <w:spacing w:line="276" w:lineRule="auto"/>
              <w:ind w:left="0" w:right="112"/>
              <w:jc w:val="both"/>
              <w:rPr>
                <w:b/>
              </w:rPr>
            </w:pPr>
            <w:r>
              <w:rPr>
                <w:b/>
              </w:rPr>
              <w:t>2</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C37DDC" w:rsidP="005013F6">
            <w:pPr>
              <w:pStyle w:val="af0"/>
              <w:spacing w:line="276" w:lineRule="auto"/>
              <w:ind w:left="0" w:right="112"/>
              <w:jc w:val="both"/>
              <w:rPr>
                <w:b/>
              </w:rPr>
            </w:pPr>
            <w:r w:rsidRPr="005A7146">
              <w:rPr>
                <w:b/>
              </w:rPr>
              <w:t>1</w:t>
            </w:r>
          </w:p>
        </w:tc>
        <w:tc>
          <w:tcPr>
            <w:tcW w:w="1785" w:type="dxa"/>
          </w:tcPr>
          <w:p w:rsidR="005013F6" w:rsidRPr="005A7146" w:rsidRDefault="00C37DDC" w:rsidP="005013F6">
            <w:pPr>
              <w:pStyle w:val="af0"/>
              <w:spacing w:line="276" w:lineRule="auto"/>
              <w:ind w:left="0" w:right="112"/>
              <w:jc w:val="both"/>
            </w:pPr>
            <w:r w:rsidRPr="005A7146">
              <w:t>Групповая</w:t>
            </w:r>
          </w:p>
          <w:p w:rsidR="00C37DDC" w:rsidRPr="005A7146" w:rsidRDefault="00C37DDC" w:rsidP="005013F6">
            <w:pPr>
              <w:pStyle w:val="af0"/>
              <w:spacing w:line="276" w:lineRule="auto"/>
              <w:ind w:left="0" w:right="112"/>
              <w:jc w:val="both"/>
            </w:pPr>
            <w:r w:rsidRPr="005A7146">
              <w:t>беседа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1.13</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Подготовка графических материалов для презентации проекта (фото, видео, инфографика). Освоение навыков вёрстки презентации. Добавление комментариев и музыки в фильм.</w:t>
            </w:r>
          </w:p>
        </w:tc>
        <w:tc>
          <w:tcPr>
            <w:tcW w:w="1019" w:type="dxa"/>
          </w:tcPr>
          <w:p w:rsidR="005013F6" w:rsidRPr="005A7146" w:rsidRDefault="004078FE" w:rsidP="005013F6">
            <w:pPr>
              <w:pStyle w:val="af0"/>
              <w:spacing w:line="276" w:lineRule="auto"/>
              <w:ind w:left="0" w:right="112"/>
              <w:jc w:val="both"/>
              <w:rPr>
                <w:b/>
              </w:rPr>
            </w:pPr>
            <w:r>
              <w:rPr>
                <w:b/>
              </w:rPr>
              <w:t>3</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4078FE" w:rsidP="005013F6">
            <w:pPr>
              <w:pStyle w:val="af0"/>
              <w:spacing w:line="276" w:lineRule="auto"/>
              <w:ind w:left="0" w:right="112"/>
              <w:jc w:val="both"/>
              <w:rPr>
                <w:b/>
              </w:rPr>
            </w:pPr>
            <w:r>
              <w:rPr>
                <w:b/>
              </w:rPr>
              <w:t>2</w:t>
            </w:r>
          </w:p>
        </w:tc>
        <w:tc>
          <w:tcPr>
            <w:tcW w:w="1785" w:type="dxa"/>
          </w:tcPr>
          <w:p w:rsidR="005013F6" w:rsidRPr="005A7146" w:rsidRDefault="00C37DDC" w:rsidP="005013F6">
            <w:pPr>
              <w:pStyle w:val="af0"/>
              <w:spacing w:line="276" w:lineRule="auto"/>
              <w:ind w:left="0" w:right="112"/>
              <w:jc w:val="both"/>
            </w:pPr>
            <w:r w:rsidRPr="005A7146">
              <w:t>Беседа</w:t>
            </w:r>
          </w:p>
          <w:p w:rsidR="00C37DDC" w:rsidRPr="005A7146" w:rsidRDefault="00C37DDC" w:rsidP="005013F6">
            <w:pPr>
              <w:pStyle w:val="af0"/>
              <w:spacing w:line="276" w:lineRule="auto"/>
              <w:ind w:left="0" w:right="112"/>
              <w:jc w:val="both"/>
            </w:pPr>
            <w:r w:rsidRPr="005A7146">
              <w:t>групповая</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1.14</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Презентация творческих проектов. Рефлексия. Представление проектов перед другими обучающимися. Публичная презентация и защита проектов</w:t>
            </w:r>
          </w:p>
        </w:tc>
        <w:tc>
          <w:tcPr>
            <w:tcW w:w="1019" w:type="dxa"/>
          </w:tcPr>
          <w:p w:rsidR="005013F6" w:rsidRPr="005A7146" w:rsidRDefault="009353C2" w:rsidP="005013F6">
            <w:pPr>
              <w:pStyle w:val="af0"/>
              <w:spacing w:line="276" w:lineRule="auto"/>
              <w:ind w:left="0" w:right="112"/>
              <w:jc w:val="both"/>
              <w:rPr>
                <w:b/>
              </w:rPr>
            </w:pPr>
            <w:r>
              <w:rPr>
                <w:b/>
              </w:rPr>
              <w:t>3</w:t>
            </w:r>
          </w:p>
        </w:tc>
        <w:tc>
          <w:tcPr>
            <w:tcW w:w="1134" w:type="dxa"/>
          </w:tcPr>
          <w:p w:rsidR="005013F6" w:rsidRPr="005A7146" w:rsidRDefault="009353C2" w:rsidP="005013F6">
            <w:pPr>
              <w:pStyle w:val="af0"/>
              <w:spacing w:line="276" w:lineRule="auto"/>
              <w:ind w:left="0" w:right="112"/>
              <w:jc w:val="both"/>
              <w:rPr>
                <w:b/>
              </w:rPr>
            </w:pPr>
            <w:r>
              <w:rPr>
                <w:b/>
              </w:rPr>
              <w:t>1</w:t>
            </w:r>
          </w:p>
        </w:tc>
        <w:tc>
          <w:tcPr>
            <w:tcW w:w="1411" w:type="dxa"/>
            <w:gridSpan w:val="2"/>
          </w:tcPr>
          <w:p w:rsidR="005013F6" w:rsidRPr="005A7146" w:rsidRDefault="009353C2" w:rsidP="005013F6">
            <w:pPr>
              <w:pStyle w:val="af0"/>
              <w:spacing w:line="276" w:lineRule="auto"/>
              <w:ind w:left="0" w:right="112"/>
              <w:jc w:val="both"/>
              <w:rPr>
                <w:b/>
              </w:rPr>
            </w:pPr>
            <w:r>
              <w:rPr>
                <w:b/>
              </w:rPr>
              <w:t>2</w:t>
            </w:r>
          </w:p>
        </w:tc>
        <w:tc>
          <w:tcPr>
            <w:tcW w:w="1785" w:type="dxa"/>
          </w:tcPr>
          <w:p w:rsidR="005013F6" w:rsidRPr="005A7146" w:rsidRDefault="00C37DDC" w:rsidP="005013F6">
            <w:pPr>
              <w:pStyle w:val="af0"/>
              <w:spacing w:line="276" w:lineRule="auto"/>
              <w:ind w:left="0" w:right="112"/>
              <w:jc w:val="both"/>
            </w:pPr>
            <w:r w:rsidRPr="005A7146">
              <w:t>Самостоятельная работа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1.15</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 xml:space="preserve">Устройство видеокамеры. Основные правила видеосъёмки. Композиция кадра. Съёмка телесюжета. </w:t>
            </w:r>
          </w:p>
        </w:tc>
        <w:tc>
          <w:tcPr>
            <w:tcW w:w="1019" w:type="dxa"/>
          </w:tcPr>
          <w:p w:rsidR="005013F6" w:rsidRPr="005A7146" w:rsidRDefault="009353C2" w:rsidP="005013F6">
            <w:pPr>
              <w:pStyle w:val="af0"/>
              <w:spacing w:line="276" w:lineRule="auto"/>
              <w:ind w:left="0" w:right="112"/>
              <w:jc w:val="both"/>
              <w:rPr>
                <w:b/>
              </w:rPr>
            </w:pPr>
            <w:r>
              <w:rPr>
                <w:b/>
              </w:rPr>
              <w:t>2</w:t>
            </w:r>
          </w:p>
        </w:tc>
        <w:tc>
          <w:tcPr>
            <w:tcW w:w="1134" w:type="dxa"/>
          </w:tcPr>
          <w:p w:rsidR="005013F6" w:rsidRPr="005A7146" w:rsidRDefault="00C37DDC" w:rsidP="005013F6">
            <w:pPr>
              <w:pStyle w:val="af0"/>
              <w:spacing w:line="276" w:lineRule="auto"/>
              <w:ind w:left="0" w:right="112"/>
              <w:jc w:val="both"/>
              <w:rPr>
                <w:b/>
              </w:rPr>
            </w:pPr>
            <w:r w:rsidRPr="005A7146">
              <w:rPr>
                <w:b/>
              </w:rPr>
              <w:t>1</w:t>
            </w:r>
          </w:p>
        </w:tc>
        <w:tc>
          <w:tcPr>
            <w:tcW w:w="1411" w:type="dxa"/>
            <w:gridSpan w:val="2"/>
          </w:tcPr>
          <w:p w:rsidR="005013F6" w:rsidRPr="005A7146" w:rsidRDefault="009353C2" w:rsidP="005013F6">
            <w:pPr>
              <w:pStyle w:val="af0"/>
              <w:spacing w:line="276" w:lineRule="auto"/>
              <w:ind w:left="0" w:right="112"/>
              <w:jc w:val="both"/>
              <w:rPr>
                <w:b/>
              </w:rPr>
            </w:pPr>
            <w:r>
              <w:rPr>
                <w:b/>
              </w:rPr>
              <w:t>1</w:t>
            </w:r>
          </w:p>
        </w:tc>
        <w:tc>
          <w:tcPr>
            <w:tcW w:w="1785" w:type="dxa"/>
          </w:tcPr>
          <w:p w:rsidR="005013F6" w:rsidRPr="005A7146" w:rsidRDefault="00C37DDC" w:rsidP="005013F6">
            <w:pPr>
              <w:pStyle w:val="af0"/>
              <w:spacing w:line="276" w:lineRule="auto"/>
              <w:ind w:left="0" w:right="112"/>
              <w:jc w:val="both"/>
            </w:pPr>
            <w:r w:rsidRPr="005A7146">
              <w:t>Опрос</w:t>
            </w:r>
          </w:p>
          <w:p w:rsidR="00C37DDC" w:rsidRPr="005A7146" w:rsidRDefault="00C37DDC" w:rsidP="005013F6">
            <w:pPr>
              <w:pStyle w:val="af0"/>
              <w:spacing w:line="276" w:lineRule="auto"/>
              <w:ind w:left="0" w:right="112"/>
              <w:jc w:val="both"/>
            </w:pPr>
            <w:r w:rsidRPr="005A7146">
              <w:t>беседа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1.16</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Презентация творческих проектов. Рефлексия.</w:t>
            </w:r>
          </w:p>
        </w:tc>
        <w:tc>
          <w:tcPr>
            <w:tcW w:w="1019" w:type="dxa"/>
          </w:tcPr>
          <w:p w:rsidR="005013F6" w:rsidRPr="005A7146" w:rsidRDefault="00C37DDC" w:rsidP="005013F6">
            <w:pPr>
              <w:pStyle w:val="af0"/>
              <w:spacing w:line="276" w:lineRule="auto"/>
              <w:ind w:left="0" w:right="112"/>
              <w:jc w:val="both"/>
              <w:rPr>
                <w:b/>
              </w:rPr>
            </w:pPr>
            <w:r w:rsidRPr="005A7146">
              <w:rPr>
                <w:b/>
              </w:rPr>
              <w:t>1</w:t>
            </w:r>
          </w:p>
        </w:tc>
        <w:tc>
          <w:tcPr>
            <w:tcW w:w="1134" w:type="dxa"/>
          </w:tcPr>
          <w:p w:rsidR="005013F6" w:rsidRPr="005A7146" w:rsidRDefault="005013F6" w:rsidP="005013F6">
            <w:pPr>
              <w:pStyle w:val="af0"/>
              <w:spacing w:line="276" w:lineRule="auto"/>
              <w:ind w:left="0" w:right="112"/>
              <w:jc w:val="both"/>
              <w:rPr>
                <w:b/>
              </w:rPr>
            </w:pPr>
          </w:p>
        </w:tc>
        <w:tc>
          <w:tcPr>
            <w:tcW w:w="1411" w:type="dxa"/>
            <w:gridSpan w:val="2"/>
          </w:tcPr>
          <w:p w:rsidR="005013F6" w:rsidRPr="005A7146" w:rsidRDefault="00C37DDC" w:rsidP="005013F6">
            <w:pPr>
              <w:pStyle w:val="af0"/>
              <w:spacing w:line="276" w:lineRule="auto"/>
              <w:ind w:left="0" w:right="112"/>
              <w:jc w:val="both"/>
              <w:rPr>
                <w:b/>
              </w:rPr>
            </w:pPr>
            <w:r w:rsidRPr="005A7146">
              <w:rPr>
                <w:b/>
              </w:rPr>
              <w:t>1</w:t>
            </w:r>
          </w:p>
        </w:tc>
        <w:tc>
          <w:tcPr>
            <w:tcW w:w="1785" w:type="dxa"/>
          </w:tcPr>
          <w:p w:rsidR="005013F6" w:rsidRPr="005A7146" w:rsidRDefault="00C37DDC" w:rsidP="005013F6">
            <w:pPr>
              <w:pStyle w:val="af0"/>
              <w:spacing w:line="276" w:lineRule="auto"/>
              <w:ind w:left="0" w:right="112"/>
              <w:jc w:val="both"/>
            </w:pPr>
            <w:r w:rsidRPr="005A7146">
              <w:t>Защита исследовательских работ</w:t>
            </w:r>
          </w:p>
        </w:tc>
      </w:tr>
      <w:tr w:rsidR="008B0A5F" w:rsidRPr="005A7146" w:rsidTr="005013F6">
        <w:tc>
          <w:tcPr>
            <w:tcW w:w="9499" w:type="dxa"/>
            <w:gridSpan w:val="7"/>
          </w:tcPr>
          <w:p w:rsidR="008B0A5F" w:rsidRPr="005A7146" w:rsidRDefault="008B0A5F" w:rsidP="00482925">
            <w:pPr>
              <w:pStyle w:val="af0"/>
              <w:spacing w:line="276" w:lineRule="auto"/>
              <w:ind w:left="0" w:right="112"/>
              <w:jc w:val="both"/>
            </w:pPr>
            <w:r w:rsidRPr="005A7146">
              <w:rPr>
                <w:b/>
              </w:rPr>
              <w:t>Модуль 2.</w:t>
            </w:r>
            <w:r w:rsidR="00D460BA" w:rsidRPr="005A7146">
              <w:t xml:space="preserve"> </w:t>
            </w:r>
            <w:r w:rsidRPr="005A7146">
              <w:rPr>
                <w:rStyle w:val="22"/>
                <w:rFonts w:eastAsiaTheme="minorEastAsia"/>
              </w:rPr>
              <w:t xml:space="preserve">Разрабатываем </w:t>
            </w:r>
            <w:r w:rsidRPr="005A7146">
              <w:rPr>
                <w:rStyle w:val="22"/>
                <w:rFonts w:eastAsiaTheme="minorEastAsia"/>
                <w:lang w:val="en-US" w:eastAsia="en-US" w:bidi="en-US"/>
              </w:rPr>
              <w:t>VR</w:t>
            </w:r>
            <w:r w:rsidRPr="005A7146">
              <w:rPr>
                <w:rStyle w:val="22"/>
                <w:rFonts w:eastAsiaTheme="minorEastAsia"/>
                <w:lang w:eastAsia="en-US" w:bidi="en-US"/>
              </w:rPr>
              <w:t>/</w:t>
            </w:r>
            <w:r w:rsidRPr="005A7146">
              <w:rPr>
                <w:rStyle w:val="22"/>
                <w:rFonts w:eastAsiaTheme="minorEastAsia"/>
                <w:lang w:val="en-US" w:eastAsia="en-US" w:bidi="en-US"/>
              </w:rPr>
              <w:t>AR</w:t>
            </w:r>
            <w:r w:rsidRPr="005A7146">
              <w:rPr>
                <w:rStyle w:val="22"/>
                <w:rFonts w:eastAsiaTheme="minorEastAsia"/>
              </w:rPr>
              <w:t>-приложения. Основы журналистики и создание телепроектов и их защита</w:t>
            </w:r>
          </w:p>
        </w:tc>
      </w:tr>
      <w:tr w:rsidR="00C37DDC" w:rsidRPr="005A7146" w:rsidTr="005013F6">
        <w:tc>
          <w:tcPr>
            <w:tcW w:w="889" w:type="dxa"/>
          </w:tcPr>
          <w:p w:rsidR="00C37DDC" w:rsidRPr="005A7146" w:rsidRDefault="00C37DDC" w:rsidP="00C37DDC">
            <w:pPr>
              <w:pStyle w:val="af0"/>
              <w:spacing w:before="6" w:line="276" w:lineRule="auto"/>
              <w:ind w:left="0" w:right="112"/>
              <w:jc w:val="both"/>
            </w:pPr>
            <w:r w:rsidRPr="005A7146">
              <w:t>2.1.</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Тестирование существующих </w:t>
            </w:r>
            <w:r w:rsidRPr="005A7146">
              <w:rPr>
                <w:rStyle w:val="23"/>
                <w:rFonts w:eastAsiaTheme="minorEastAsia"/>
                <w:lang w:val="en-US" w:eastAsia="en-US" w:bidi="en-US"/>
              </w:rPr>
              <w:t>AR</w:t>
            </w:r>
            <w:r w:rsidRPr="005A7146">
              <w:rPr>
                <w:rStyle w:val="23"/>
                <w:rFonts w:eastAsiaTheme="minorEastAsia"/>
              </w:rPr>
              <w:t xml:space="preserve">-приложений, определение принципов работы технологии. </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1</w:t>
            </w:r>
          </w:p>
        </w:tc>
        <w:tc>
          <w:tcPr>
            <w:tcW w:w="1785"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lastRenderedPageBreak/>
              <w:t>2.2</w:t>
            </w:r>
          </w:p>
        </w:tc>
        <w:tc>
          <w:tcPr>
            <w:tcW w:w="3256" w:type="dxa"/>
          </w:tcPr>
          <w:p w:rsidR="00C37DDC" w:rsidRPr="005A7146" w:rsidRDefault="00C37DDC" w:rsidP="00C37DDC">
            <w:pPr>
              <w:autoSpaceDE w:val="0"/>
              <w:autoSpaceDN w:val="0"/>
              <w:adjustRightInd w:val="0"/>
              <w:jc w:val="both"/>
              <w:rPr>
                <w:rStyle w:val="23"/>
                <w:rFonts w:eastAsiaTheme="minorEastAsia"/>
              </w:rPr>
            </w:pPr>
            <w:r w:rsidRPr="005A7146">
              <w:rPr>
                <w:rStyle w:val="211pt"/>
                <w:rFonts w:eastAsiaTheme="minorEastAsia"/>
                <w:sz w:val="24"/>
                <w:szCs w:val="24"/>
              </w:rPr>
              <w:t>Основные жанры тележурналистики.</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2.3</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Выявление проблемной ситуации, в которой помогло бы </w:t>
            </w:r>
            <w:r w:rsidRPr="005A7146">
              <w:rPr>
                <w:rStyle w:val="23"/>
                <w:rFonts w:eastAsiaTheme="minorEastAsia"/>
                <w:lang w:val="en-US" w:eastAsia="en-US" w:bidi="en-US"/>
              </w:rPr>
              <w:t>VR</w:t>
            </w:r>
            <w:r w:rsidRPr="005A7146">
              <w:rPr>
                <w:rStyle w:val="23"/>
                <w:rFonts w:eastAsiaTheme="minorEastAsia"/>
                <w:lang w:eastAsia="en-US" w:bidi="en-US"/>
              </w:rPr>
              <w:t>/</w:t>
            </w:r>
            <w:r w:rsidRPr="005A7146">
              <w:rPr>
                <w:rStyle w:val="23"/>
                <w:rFonts w:eastAsiaTheme="minorEastAsia"/>
                <w:lang w:val="en-US" w:eastAsia="en-US" w:bidi="en-US"/>
              </w:rPr>
              <w:t>AR</w:t>
            </w:r>
            <w:r w:rsidRPr="005A7146">
              <w:rPr>
                <w:rStyle w:val="23"/>
                <w:rFonts w:eastAsiaTheme="minorEastAsia"/>
                <w:lang w:eastAsia="en-US" w:bidi="en-US"/>
              </w:rPr>
              <w:t xml:space="preserve">- </w:t>
            </w:r>
            <w:r w:rsidRPr="005A7146">
              <w:rPr>
                <w:rStyle w:val="23"/>
                <w:rFonts w:eastAsiaTheme="minorEastAsia"/>
              </w:rPr>
              <w:t xml:space="preserve">приложение, используя методы дизайн-мышления. </w:t>
            </w:r>
            <w:r w:rsidRPr="005A7146">
              <w:rPr>
                <w:rStyle w:val="211pt"/>
                <w:rFonts w:eastAsiaTheme="minorEastAsia"/>
                <w:sz w:val="24"/>
                <w:szCs w:val="24"/>
              </w:rPr>
              <w:t>Интервью.</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групповая</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2.4</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Доработка приложения, учитывая обратную связь пользователя. </w:t>
            </w:r>
            <w:r w:rsidRPr="005A7146">
              <w:rPr>
                <w:rStyle w:val="211pt"/>
                <w:rFonts w:eastAsiaTheme="minorEastAsia"/>
                <w:sz w:val="24"/>
                <w:szCs w:val="24"/>
              </w:rPr>
              <w:t>Комментарий и обозрение.</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Самостоятельная работа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2.5</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Выявление ключевых требований к разработке </w:t>
            </w:r>
            <w:r w:rsidRPr="005A7146">
              <w:rPr>
                <w:rStyle w:val="23"/>
                <w:rFonts w:eastAsiaTheme="minorEastAsia"/>
                <w:lang w:val="en-US" w:eastAsia="en-US" w:bidi="en-US"/>
              </w:rPr>
              <w:t>GUI</w:t>
            </w:r>
            <w:r w:rsidRPr="005A7146">
              <w:rPr>
                <w:rStyle w:val="23"/>
                <w:rFonts w:eastAsiaTheme="minorEastAsia"/>
                <w:lang w:eastAsia="en-US" w:bidi="en-US"/>
              </w:rPr>
              <w:t xml:space="preserve"> </w:t>
            </w:r>
            <w:r w:rsidRPr="005A7146">
              <w:rPr>
                <w:rStyle w:val="23"/>
                <w:rFonts w:eastAsiaTheme="minorEastAsia"/>
              </w:rPr>
              <w:t xml:space="preserve">— графических интерфейсов приложений. </w:t>
            </w:r>
            <w:r w:rsidRPr="005A7146">
              <w:rPr>
                <w:rStyle w:val="211pt"/>
                <w:rFonts w:eastAsiaTheme="minorEastAsia"/>
                <w:sz w:val="24"/>
                <w:szCs w:val="24"/>
              </w:rPr>
              <w:t>Очерк.</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2.6</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Разработка интерфейса приложения — дизайна и структуры. </w:t>
            </w:r>
            <w:r w:rsidRPr="005A7146">
              <w:rPr>
                <w:rStyle w:val="211pt"/>
                <w:rFonts w:eastAsiaTheme="minorEastAsia"/>
                <w:sz w:val="24"/>
                <w:szCs w:val="24"/>
              </w:rPr>
              <w:t>Эссе. Зарисовка.</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Самостоятельная работа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2.7</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Подготовка графических материалов для презентации проекта (фото, видео, инфографика). Освоение навыков вёрстки презентации. </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Самостоятельная работа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2.8.</w:t>
            </w:r>
          </w:p>
        </w:tc>
        <w:tc>
          <w:tcPr>
            <w:tcW w:w="3256" w:type="dxa"/>
          </w:tcPr>
          <w:p w:rsidR="00C37DDC" w:rsidRPr="005A7146" w:rsidRDefault="00C37DDC" w:rsidP="00C37DDC">
            <w:pPr>
              <w:autoSpaceDE w:val="0"/>
              <w:autoSpaceDN w:val="0"/>
              <w:adjustRightInd w:val="0"/>
              <w:jc w:val="both"/>
              <w:rPr>
                <w:rStyle w:val="23"/>
                <w:rFonts w:eastAsiaTheme="minorEastAsia"/>
              </w:rPr>
            </w:pPr>
            <w:r w:rsidRPr="005A7146">
              <w:rPr>
                <w:rStyle w:val="211pt"/>
                <w:rFonts w:eastAsiaTheme="minorEastAsia"/>
                <w:sz w:val="24"/>
                <w:szCs w:val="24"/>
              </w:rPr>
              <w:t>Репортаж как основной жанр ТВ. Разновидности репортажа</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2.9</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Представление проектов перед другими обучающимися. Публичная презентация и защита проектов. </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Защита исследовательских работ</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2.10</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11pt"/>
                <w:rFonts w:eastAsiaTheme="minorEastAsia"/>
                <w:sz w:val="24"/>
                <w:szCs w:val="24"/>
              </w:rPr>
              <w:t>Текст. Основные принципы подготовки текста. Структура и композиция телерепортажа.</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2.11</w:t>
            </w:r>
          </w:p>
        </w:tc>
        <w:tc>
          <w:tcPr>
            <w:tcW w:w="3256" w:type="dxa"/>
            <w:vAlign w:val="bottom"/>
          </w:tcPr>
          <w:p w:rsidR="00C37DDC" w:rsidRPr="005A7146" w:rsidRDefault="00C37DDC" w:rsidP="00C37DDC">
            <w:pPr>
              <w:spacing w:line="220" w:lineRule="exact"/>
              <w:rPr>
                <w:sz w:val="24"/>
                <w:szCs w:val="24"/>
              </w:rPr>
            </w:pPr>
            <w:r w:rsidRPr="005A7146">
              <w:rPr>
                <w:rStyle w:val="211pt"/>
                <w:rFonts w:eastAsiaTheme="minorEastAsia"/>
                <w:sz w:val="24"/>
                <w:szCs w:val="24"/>
              </w:rPr>
              <w:t>Закадровый текст.</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2.12</w:t>
            </w:r>
          </w:p>
        </w:tc>
        <w:tc>
          <w:tcPr>
            <w:tcW w:w="3256" w:type="dxa"/>
            <w:vAlign w:val="center"/>
          </w:tcPr>
          <w:p w:rsidR="00C37DDC" w:rsidRPr="005A7146" w:rsidRDefault="00C37DDC" w:rsidP="00C37DDC">
            <w:pPr>
              <w:spacing w:line="278" w:lineRule="exact"/>
              <w:rPr>
                <w:sz w:val="24"/>
                <w:szCs w:val="24"/>
              </w:rPr>
            </w:pPr>
            <w:r w:rsidRPr="005A7146">
              <w:rPr>
                <w:rStyle w:val="211pt"/>
                <w:rFonts w:eastAsiaTheme="minorEastAsia"/>
                <w:sz w:val="24"/>
                <w:szCs w:val="24"/>
              </w:rPr>
              <w:t xml:space="preserve">Имидж ведущего. Внешний облик. Невербальные </w:t>
            </w:r>
            <w:r w:rsidRPr="005A7146">
              <w:rPr>
                <w:rStyle w:val="211pt"/>
                <w:rFonts w:eastAsiaTheme="minorEastAsia"/>
                <w:sz w:val="24"/>
                <w:szCs w:val="24"/>
              </w:rPr>
              <w:lastRenderedPageBreak/>
              <w:t>средства общения.</w:t>
            </w:r>
          </w:p>
        </w:tc>
        <w:tc>
          <w:tcPr>
            <w:tcW w:w="1019" w:type="dxa"/>
          </w:tcPr>
          <w:p w:rsidR="00C37DDC" w:rsidRPr="009353C2" w:rsidRDefault="009353C2" w:rsidP="00C37DDC">
            <w:pPr>
              <w:pStyle w:val="af0"/>
              <w:spacing w:before="6" w:line="276" w:lineRule="auto"/>
              <w:ind w:left="0" w:right="112"/>
              <w:jc w:val="both"/>
              <w:rPr>
                <w:b/>
              </w:rPr>
            </w:pPr>
            <w:r w:rsidRPr="009353C2">
              <w:rPr>
                <w:b/>
              </w:rPr>
              <w:lastRenderedPageBreak/>
              <w:t>2</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2.13</w:t>
            </w:r>
          </w:p>
        </w:tc>
        <w:tc>
          <w:tcPr>
            <w:tcW w:w="3256" w:type="dxa"/>
            <w:vAlign w:val="bottom"/>
          </w:tcPr>
          <w:p w:rsidR="00C37DDC" w:rsidRPr="005A7146" w:rsidRDefault="00C37DDC" w:rsidP="00C37DDC">
            <w:pPr>
              <w:spacing w:line="274" w:lineRule="exact"/>
              <w:rPr>
                <w:sz w:val="24"/>
                <w:szCs w:val="24"/>
              </w:rPr>
            </w:pPr>
            <w:r w:rsidRPr="005A7146">
              <w:rPr>
                <w:rStyle w:val="211pt"/>
                <w:rFonts w:eastAsiaTheme="minorEastAsia"/>
                <w:sz w:val="24"/>
                <w:szCs w:val="24"/>
              </w:rPr>
              <w:t>Орфоэпические нормы современного русского языка.</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2.14</w:t>
            </w:r>
          </w:p>
        </w:tc>
        <w:tc>
          <w:tcPr>
            <w:tcW w:w="3256" w:type="dxa"/>
            <w:vAlign w:val="bottom"/>
          </w:tcPr>
          <w:p w:rsidR="00C37DDC" w:rsidRPr="005A7146" w:rsidRDefault="00C37DDC" w:rsidP="00C37DDC">
            <w:pPr>
              <w:spacing w:line="220" w:lineRule="exact"/>
              <w:rPr>
                <w:sz w:val="24"/>
                <w:szCs w:val="24"/>
              </w:rPr>
            </w:pPr>
            <w:r w:rsidRPr="005A7146">
              <w:rPr>
                <w:rStyle w:val="211pt"/>
                <w:rFonts w:eastAsiaTheme="minorEastAsia"/>
                <w:sz w:val="24"/>
                <w:szCs w:val="24"/>
              </w:rPr>
              <w:t>Речь и дыхание.</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2.15</w:t>
            </w:r>
          </w:p>
        </w:tc>
        <w:tc>
          <w:tcPr>
            <w:tcW w:w="3256" w:type="dxa"/>
            <w:vAlign w:val="bottom"/>
          </w:tcPr>
          <w:p w:rsidR="00C37DDC" w:rsidRPr="005A7146" w:rsidRDefault="00C37DDC" w:rsidP="00C37DDC">
            <w:pPr>
              <w:spacing w:line="220" w:lineRule="exact"/>
              <w:rPr>
                <w:sz w:val="24"/>
                <w:szCs w:val="24"/>
              </w:rPr>
            </w:pPr>
            <w:r w:rsidRPr="005A7146">
              <w:rPr>
                <w:rStyle w:val="211pt"/>
                <w:rFonts w:eastAsiaTheme="minorEastAsia"/>
                <w:sz w:val="24"/>
                <w:szCs w:val="24"/>
              </w:rPr>
              <w:t>Артикуляция.</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2.16</w:t>
            </w:r>
          </w:p>
        </w:tc>
        <w:tc>
          <w:tcPr>
            <w:tcW w:w="3256" w:type="dxa"/>
            <w:vAlign w:val="bottom"/>
          </w:tcPr>
          <w:p w:rsidR="00C37DDC" w:rsidRPr="005A7146" w:rsidRDefault="00C37DDC" w:rsidP="00C37DDC">
            <w:pPr>
              <w:spacing w:line="220" w:lineRule="exact"/>
              <w:rPr>
                <w:sz w:val="24"/>
                <w:szCs w:val="24"/>
              </w:rPr>
            </w:pPr>
            <w:r w:rsidRPr="005A7146">
              <w:rPr>
                <w:rStyle w:val="211pt"/>
                <w:rFonts w:eastAsiaTheme="minorEastAsia"/>
                <w:sz w:val="24"/>
                <w:szCs w:val="24"/>
              </w:rPr>
              <w:t>Дикция.</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2.17</w:t>
            </w:r>
          </w:p>
        </w:tc>
        <w:tc>
          <w:tcPr>
            <w:tcW w:w="3256" w:type="dxa"/>
            <w:vAlign w:val="bottom"/>
          </w:tcPr>
          <w:p w:rsidR="00C37DDC" w:rsidRPr="005A7146" w:rsidRDefault="00C37DDC" w:rsidP="00C37DDC">
            <w:pPr>
              <w:spacing w:line="274" w:lineRule="exact"/>
              <w:rPr>
                <w:sz w:val="24"/>
                <w:szCs w:val="24"/>
              </w:rPr>
            </w:pPr>
            <w:r w:rsidRPr="005A7146">
              <w:rPr>
                <w:rStyle w:val="211pt"/>
                <w:rFonts w:eastAsiaTheme="minorEastAsia"/>
                <w:sz w:val="24"/>
                <w:szCs w:val="24"/>
              </w:rPr>
              <w:t>Основы режиссуры репортажных жанров. Основные принципы верстки информационной (новостной) программы.</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Групповая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2.18</w:t>
            </w:r>
          </w:p>
        </w:tc>
        <w:tc>
          <w:tcPr>
            <w:tcW w:w="3256" w:type="dxa"/>
            <w:vAlign w:val="bottom"/>
          </w:tcPr>
          <w:p w:rsidR="00C37DDC" w:rsidRPr="005A7146" w:rsidRDefault="00C37DDC" w:rsidP="00C37DDC">
            <w:pPr>
              <w:spacing w:line="278" w:lineRule="exact"/>
              <w:rPr>
                <w:sz w:val="24"/>
                <w:szCs w:val="24"/>
              </w:rPr>
            </w:pPr>
            <w:r w:rsidRPr="005A7146">
              <w:rPr>
                <w:rStyle w:val="211pt"/>
                <w:rFonts w:eastAsiaTheme="minorEastAsia"/>
                <w:sz w:val="24"/>
                <w:szCs w:val="24"/>
              </w:rPr>
              <w:t>Этика и право в работе</w:t>
            </w:r>
          </w:p>
          <w:p w:rsidR="00C37DDC" w:rsidRPr="005A7146" w:rsidRDefault="00C37DDC" w:rsidP="00C37DDC">
            <w:pPr>
              <w:spacing w:line="274" w:lineRule="exact"/>
              <w:rPr>
                <w:rStyle w:val="211pt"/>
                <w:rFonts w:eastAsiaTheme="minorEastAsia"/>
                <w:sz w:val="24"/>
                <w:szCs w:val="24"/>
              </w:rPr>
            </w:pPr>
            <w:r w:rsidRPr="005A7146">
              <w:rPr>
                <w:rStyle w:val="211pt"/>
                <w:rFonts w:eastAsiaTheme="minorEastAsia"/>
                <w:sz w:val="24"/>
                <w:szCs w:val="24"/>
              </w:rPr>
              <w:t>тележурналиста.</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2.19</w:t>
            </w:r>
          </w:p>
        </w:tc>
        <w:tc>
          <w:tcPr>
            <w:tcW w:w="3256" w:type="dxa"/>
            <w:vAlign w:val="bottom"/>
          </w:tcPr>
          <w:p w:rsidR="00C37DDC" w:rsidRPr="005A7146" w:rsidRDefault="00C37DDC" w:rsidP="00C37DDC">
            <w:pPr>
              <w:spacing w:line="274" w:lineRule="exact"/>
              <w:rPr>
                <w:sz w:val="24"/>
                <w:szCs w:val="24"/>
              </w:rPr>
            </w:pPr>
            <w:r w:rsidRPr="005A7146">
              <w:rPr>
                <w:rStyle w:val="211pt"/>
                <w:rFonts w:eastAsiaTheme="minorEastAsia"/>
                <w:sz w:val="24"/>
                <w:szCs w:val="24"/>
              </w:rPr>
              <w:t>Работа над творческими проектами.</w:t>
            </w:r>
          </w:p>
        </w:tc>
        <w:tc>
          <w:tcPr>
            <w:tcW w:w="1019" w:type="dxa"/>
          </w:tcPr>
          <w:p w:rsidR="00C37DDC" w:rsidRPr="009353C2" w:rsidRDefault="009353C2" w:rsidP="00C37DDC">
            <w:pPr>
              <w:pStyle w:val="af0"/>
              <w:spacing w:before="6" w:line="276" w:lineRule="auto"/>
              <w:ind w:left="0" w:right="112"/>
              <w:jc w:val="both"/>
              <w:rPr>
                <w:b/>
              </w:rPr>
            </w:pPr>
            <w:r w:rsidRPr="009353C2">
              <w:rPr>
                <w:b/>
              </w:rPr>
              <w:t>5</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4</w:t>
            </w:r>
          </w:p>
        </w:tc>
        <w:tc>
          <w:tcPr>
            <w:tcW w:w="1790" w:type="dxa"/>
          </w:tcPr>
          <w:p w:rsidR="00C37DDC" w:rsidRPr="005A7146" w:rsidRDefault="00C37DDC" w:rsidP="00C37DDC">
            <w:pPr>
              <w:pStyle w:val="af0"/>
              <w:spacing w:before="6" w:line="276" w:lineRule="auto"/>
              <w:ind w:left="0" w:right="112"/>
              <w:jc w:val="both"/>
            </w:pPr>
            <w:r w:rsidRPr="005A7146">
              <w:t>Самостоятельная работа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2.20</w:t>
            </w:r>
          </w:p>
        </w:tc>
        <w:tc>
          <w:tcPr>
            <w:tcW w:w="3256" w:type="dxa"/>
            <w:vAlign w:val="bottom"/>
          </w:tcPr>
          <w:p w:rsidR="00C37DDC" w:rsidRPr="005A7146" w:rsidRDefault="00C37DDC" w:rsidP="00C37DDC">
            <w:pPr>
              <w:spacing w:line="278" w:lineRule="exact"/>
              <w:rPr>
                <w:sz w:val="24"/>
                <w:szCs w:val="24"/>
              </w:rPr>
            </w:pPr>
            <w:r w:rsidRPr="005A7146">
              <w:rPr>
                <w:rStyle w:val="211pt"/>
                <w:rFonts w:eastAsiaTheme="minorEastAsia"/>
                <w:sz w:val="24"/>
                <w:szCs w:val="24"/>
              </w:rPr>
              <w:t>Фестиваль творческих идей.</w:t>
            </w:r>
          </w:p>
        </w:tc>
        <w:tc>
          <w:tcPr>
            <w:tcW w:w="1019" w:type="dxa"/>
          </w:tcPr>
          <w:p w:rsidR="00C37DDC" w:rsidRPr="009353C2" w:rsidRDefault="009353C2" w:rsidP="00C37DDC">
            <w:pPr>
              <w:pStyle w:val="af0"/>
              <w:spacing w:before="6" w:line="276" w:lineRule="auto"/>
              <w:ind w:left="0" w:right="112"/>
              <w:jc w:val="both"/>
              <w:rPr>
                <w:b/>
              </w:rPr>
            </w:pPr>
            <w:r w:rsidRPr="009353C2">
              <w:rPr>
                <w:b/>
              </w:rPr>
              <w:t>5</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4</w:t>
            </w:r>
          </w:p>
        </w:tc>
        <w:tc>
          <w:tcPr>
            <w:tcW w:w="1790" w:type="dxa"/>
          </w:tcPr>
          <w:p w:rsidR="00C37DDC" w:rsidRPr="005A7146" w:rsidRDefault="00C37DDC" w:rsidP="00C37DDC">
            <w:pPr>
              <w:pStyle w:val="af0"/>
              <w:spacing w:before="6" w:line="276" w:lineRule="auto"/>
              <w:ind w:left="0" w:right="112"/>
              <w:jc w:val="both"/>
            </w:pPr>
            <w:r w:rsidRPr="005A7146">
              <w:t>Защита исследовательских работ</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p>
        </w:tc>
        <w:tc>
          <w:tcPr>
            <w:tcW w:w="3256" w:type="dxa"/>
          </w:tcPr>
          <w:p w:rsidR="00C37DDC" w:rsidRPr="005A7146" w:rsidRDefault="00C37DDC" w:rsidP="00C37DDC">
            <w:pPr>
              <w:pStyle w:val="2"/>
              <w:tabs>
                <w:tab w:val="left" w:pos="1485"/>
              </w:tabs>
              <w:rPr>
                <w:rFonts w:ascii="Times New Roman" w:hAnsi="Times New Roman" w:cs="Times New Roman"/>
                <w:b w:val="0"/>
                <w:color w:val="auto"/>
                <w:sz w:val="24"/>
                <w:szCs w:val="24"/>
              </w:rPr>
            </w:pPr>
            <w:r w:rsidRPr="005A7146">
              <w:rPr>
                <w:rFonts w:ascii="Times New Roman" w:hAnsi="Times New Roman" w:cs="Times New Roman"/>
                <w:b w:val="0"/>
                <w:color w:val="auto"/>
                <w:sz w:val="24"/>
                <w:szCs w:val="24"/>
              </w:rPr>
              <w:t>Итого</w:t>
            </w:r>
          </w:p>
        </w:tc>
        <w:tc>
          <w:tcPr>
            <w:tcW w:w="1019" w:type="dxa"/>
          </w:tcPr>
          <w:p w:rsidR="00C37DDC" w:rsidRPr="009353C2" w:rsidRDefault="009353C2" w:rsidP="00C37DDC">
            <w:pPr>
              <w:pStyle w:val="af0"/>
              <w:spacing w:before="6" w:line="276" w:lineRule="auto"/>
              <w:ind w:left="0" w:right="112"/>
              <w:jc w:val="both"/>
              <w:rPr>
                <w:b/>
              </w:rPr>
            </w:pPr>
            <w:r w:rsidRPr="009353C2">
              <w:rPr>
                <w:b/>
              </w:rPr>
              <w:t>72</w:t>
            </w:r>
          </w:p>
        </w:tc>
        <w:tc>
          <w:tcPr>
            <w:tcW w:w="1134" w:type="dxa"/>
          </w:tcPr>
          <w:p w:rsidR="00C37DDC" w:rsidRPr="009353C2" w:rsidRDefault="009353C2" w:rsidP="00C37DDC">
            <w:pPr>
              <w:pStyle w:val="af0"/>
              <w:spacing w:before="6" w:line="276" w:lineRule="auto"/>
              <w:ind w:left="0" w:right="112"/>
              <w:jc w:val="both"/>
              <w:rPr>
                <w:b/>
              </w:rPr>
            </w:pPr>
            <w:r w:rsidRPr="009353C2">
              <w:rPr>
                <w:b/>
              </w:rPr>
              <w:t>32</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40</w:t>
            </w:r>
          </w:p>
        </w:tc>
        <w:tc>
          <w:tcPr>
            <w:tcW w:w="1790" w:type="dxa"/>
          </w:tcPr>
          <w:p w:rsidR="00C37DDC" w:rsidRPr="005A7146" w:rsidRDefault="00C37DDC" w:rsidP="00C37DDC">
            <w:pPr>
              <w:pStyle w:val="af0"/>
              <w:spacing w:before="6" w:line="276" w:lineRule="auto"/>
              <w:ind w:left="0" w:right="112"/>
              <w:jc w:val="both"/>
            </w:pPr>
          </w:p>
        </w:tc>
      </w:tr>
    </w:tbl>
    <w:p w:rsidR="00482925" w:rsidRDefault="00482925" w:rsidP="002950CB">
      <w:pPr>
        <w:jc w:val="both"/>
      </w:pPr>
    </w:p>
    <w:p w:rsidR="008B0A5F" w:rsidRPr="005A7146" w:rsidRDefault="008B0A5F" w:rsidP="005A7146">
      <w:pPr>
        <w:pStyle w:val="1"/>
        <w:numPr>
          <w:ilvl w:val="2"/>
          <w:numId w:val="5"/>
        </w:numPr>
        <w:spacing w:line="276" w:lineRule="auto"/>
        <w:ind w:left="0" w:firstLine="709"/>
        <w:jc w:val="both"/>
      </w:pPr>
      <w:r w:rsidRPr="005A7146">
        <w:t>Содержание</w:t>
      </w:r>
      <w:r w:rsidRPr="005A7146">
        <w:rPr>
          <w:spacing w:val="-2"/>
        </w:rPr>
        <w:t xml:space="preserve"> </w:t>
      </w:r>
      <w:r w:rsidRPr="005A7146">
        <w:t xml:space="preserve">учебного плана дополнительной </w:t>
      </w:r>
    </w:p>
    <w:p w:rsidR="008B0A5F" w:rsidRPr="005A7146" w:rsidRDefault="008B0A5F" w:rsidP="005A7146">
      <w:pPr>
        <w:pStyle w:val="1"/>
        <w:spacing w:line="276" w:lineRule="auto"/>
        <w:ind w:left="0" w:firstLine="709"/>
        <w:jc w:val="both"/>
        <w:rPr>
          <w:rStyle w:val="4"/>
          <w:rFonts w:eastAsiaTheme="minorEastAsia"/>
          <w:b/>
          <w:bCs/>
          <w:sz w:val="24"/>
          <w:szCs w:val="24"/>
          <w:u w:val="none"/>
        </w:rPr>
      </w:pPr>
      <w:r w:rsidRPr="005A7146">
        <w:t xml:space="preserve">общеобразовательной общеразвивающей программы </w:t>
      </w:r>
      <w:r w:rsidR="002950CB" w:rsidRPr="005A7146">
        <w:rPr>
          <w:rStyle w:val="4"/>
          <w:rFonts w:eastAsiaTheme="minorEastAsia"/>
          <w:b/>
          <w:bCs/>
          <w:sz w:val="24"/>
          <w:szCs w:val="24"/>
          <w:u w:val="none"/>
        </w:rPr>
        <w:t>«</w:t>
      </w:r>
      <w:r w:rsidR="00981373" w:rsidRPr="005A7146">
        <w:rPr>
          <w:rStyle w:val="4"/>
          <w:rFonts w:eastAsiaTheme="minorEastAsia"/>
          <w:b/>
          <w:bCs/>
          <w:sz w:val="24"/>
          <w:szCs w:val="24"/>
          <w:u w:val="none"/>
        </w:rPr>
        <w:t>Основы программирования и видеопроизводства</w:t>
      </w:r>
      <w:r w:rsidR="002950CB" w:rsidRPr="005A7146">
        <w:rPr>
          <w:rStyle w:val="4"/>
          <w:rFonts w:eastAsiaTheme="minorEastAsia"/>
          <w:b/>
          <w:bCs/>
          <w:sz w:val="24"/>
          <w:szCs w:val="24"/>
          <w:u w:val="none"/>
        </w:rPr>
        <w:t>»</w:t>
      </w:r>
    </w:p>
    <w:p w:rsidR="002950CB" w:rsidRPr="005A7146" w:rsidRDefault="002950CB" w:rsidP="005A7146">
      <w:pPr>
        <w:ind w:firstLine="709"/>
        <w:rPr>
          <w:rFonts w:ascii="Times New Roman" w:hAnsi="Times New Roman" w:cs="Times New Roman"/>
          <w:sz w:val="24"/>
          <w:szCs w:val="24"/>
          <w:lang w:bidi="ru-RU"/>
        </w:rPr>
      </w:pPr>
    </w:p>
    <w:p w:rsidR="002950CB" w:rsidRPr="005A7146" w:rsidRDefault="002950CB" w:rsidP="005A7146">
      <w:pPr>
        <w:spacing w:after="0"/>
        <w:ind w:firstLine="709"/>
        <w:rPr>
          <w:rFonts w:ascii="Times New Roman" w:hAnsi="Times New Roman" w:cs="Times New Roman"/>
          <w:sz w:val="24"/>
          <w:szCs w:val="24"/>
          <w:lang w:bidi="ru-RU"/>
        </w:rPr>
      </w:pPr>
      <w:r w:rsidRPr="005A7146">
        <w:rPr>
          <w:rFonts w:ascii="Times New Roman" w:eastAsia="Times New Roman" w:hAnsi="Times New Roman" w:cs="Times New Roman"/>
          <w:b/>
          <w:bCs/>
          <w:sz w:val="24"/>
          <w:szCs w:val="24"/>
          <w:lang w:eastAsia="en-US"/>
        </w:rPr>
        <w:t xml:space="preserve">Модуль 1. </w:t>
      </w:r>
      <w:r w:rsidRPr="005A7146">
        <w:rPr>
          <w:rFonts w:ascii="Times New Roman" w:hAnsi="Times New Roman" w:cs="Times New Roman"/>
          <w:b/>
          <w:color w:val="000000"/>
          <w:sz w:val="24"/>
          <w:szCs w:val="24"/>
        </w:rPr>
        <w:t xml:space="preserve">Проектируем идеальное </w:t>
      </w:r>
      <w:r w:rsidRPr="005A7146">
        <w:rPr>
          <w:rFonts w:ascii="Times New Roman" w:hAnsi="Times New Roman" w:cs="Times New Roman"/>
          <w:b/>
          <w:color w:val="000000"/>
          <w:sz w:val="24"/>
          <w:szCs w:val="24"/>
          <w:lang w:val="en-US"/>
        </w:rPr>
        <w:t>VR</w:t>
      </w:r>
      <w:r w:rsidRPr="005A7146">
        <w:rPr>
          <w:rFonts w:ascii="Times New Roman" w:hAnsi="Times New Roman" w:cs="Times New Roman"/>
          <w:b/>
          <w:color w:val="000000"/>
          <w:sz w:val="24"/>
          <w:szCs w:val="24"/>
        </w:rPr>
        <w:t>-устройство. Основы телевидения, журналистики и видео монтажа.</w:t>
      </w:r>
    </w:p>
    <w:p w:rsidR="008B0A5F" w:rsidRPr="005A7146" w:rsidRDefault="002950CB" w:rsidP="005A7146">
      <w:pPr>
        <w:pStyle w:val="2"/>
        <w:ind w:firstLine="709"/>
        <w:jc w:val="both"/>
        <w:rPr>
          <w:rFonts w:ascii="Times New Roman" w:hAnsi="Times New Roman" w:cs="Times New Roman"/>
          <w:b w:val="0"/>
          <w:color w:val="auto"/>
          <w:sz w:val="24"/>
          <w:szCs w:val="24"/>
        </w:rPr>
      </w:pPr>
      <w:r w:rsidRPr="005A7146">
        <w:rPr>
          <w:rFonts w:ascii="Times New Roman" w:hAnsi="Times New Roman" w:cs="Times New Roman"/>
          <w:b w:val="0"/>
          <w:color w:val="auto"/>
          <w:sz w:val="24"/>
          <w:szCs w:val="24"/>
        </w:rPr>
        <w:t>1.</w:t>
      </w:r>
      <w:r w:rsidR="008B0A5F" w:rsidRPr="005A7146">
        <w:rPr>
          <w:rFonts w:ascii="Times New Roman" w:hAnsi="Times New Roman" w:cs="Times New Roman"/>
          <w:b w:val="0"/>
          <w:color w:val="auto"/>
          <w:sz w:val="24"/>
          <w:szCs w:val="24"/>
        </w:rPr>
        <w:t>1.</w:t>
      </w:r>
      <w:r w:rsidR="008B0A5F" w:rsidRPr="005A7146">
        <w:rPr>
          <w:rFonts w:ascii="Times New Roman" w:hAnsi="Times New Roman" w:cs="Times New Roman"/>
          <w:b w:val="0"/>
          <w:color w:val="auto"/>
          <w:spacing w:val="-2"/>
          <w:sz w:val="24"/>
          <w:szCs w:val="24"/>
        </w:rPr>
        <w:t xml:space="preserve"> </w:t>
      </w:r>
      <w:r w:rsidR="008B0A5F" w:rsidRPr="005A7146">
        <w:rPr>
          <w:rFonts w:ascii="Times New Roman" w:hAnsi="Times New Roman" w:cs="Times New Roman"/>
          <w:b w:val="0"/>
          <w:color w:val="auto"/>
          <w:sz w:val="24"/>
          <w:szCs w:val="24"/>
        </w:rPr>
        <w:t>Вводное</w:t>
      </w:r>
      <w:r w:rsidR="008B0A5F" w:rsidRPr="005A7146">
        <w:rPr>
          <w:rFonts w:ascii="Times New Roman" w:hAnsi="Times New Roman" w:cs="Times New Roman"/>
          <w:b w:val="0"/>
          <w:color w:val="auto"/>
          <w:spacing w:val="-1"/>
          <w:sz w:val="24"/>
          <w:szCs w:val="24"/>
        </w:rPr>
        <w:t xml:space="preserve"> </w:t>
      </w:r>
      <w:r w:rsidR="008B0A5F" w:rsidRPr="005A7146">
        <w:rPr>
          <w:rFonts w:ascii="Times New Roman" w:hAnsi="Times New Roman" w:cs="Times New Roman"/>
          <w:b w:val="0"/>
          <w:color w:val="auto"/>
          <w:sz w:val="24"/>
          <w:szCs w:val="24"/>
        </w:rPr>
        <w:t>занятие.</w:t>
      </w:r>
    </w:p>
    <w:p w:rsidR="008B0A5F" w:rsidRPr="005A7146" w:rsidRDefault="008B0A5F" w:rsidP="005A7146">
      <w:pPr>
        <w:pStyle w:val="af0"/>
        <w:spacing w:line="276" w:lineRule="auto"/>
        <w:ind w:left="0" w:firstLine="709"/>
        <w:jc w:val="both"/>
      </w:pPr>
      <w:r w:rsidRPr="005A7146">
        <w:rPr>
          <w:i/>
        </w:rPr>
        <w:t>Теория:</w:t>
      </w:r>
      <w:r w:rsidRPr="005A7146">
        <w:rPr>
          <w:i/>
          <w:spacing w:val="1"/>
        </w:rPr>
        <w:t xml:space="preserve"> </w:t>
      </w:r>
      <w:r w:rsidRPr="005A7146">
        <w:t>Знакомство ребят с</w:t>
      </w:r>
      <w:r w:rsidRPr="005A7146">
        <w:rPr>
          <w:spacing w:val="1"/>
        </w:rPr>
        <w:t xml:space="preserve"> </w:t>
      </w:r>
      <w:r w:rsidRPr="005A7146">
        <w:t>их обязанностями и оборудованием</w:t>
      </w:r>
      <w:r w:rsidRPr="005A7146">
        <w:rPr>
          <w:spacing w:val="1"/>
        </w:rPr>
        <w:t xml:space="preserve"> </w:t>
      </w:r>
      <w:r w:rsidRPr="005A7146">
        <w:t>рабочего места,</w:t>
      </w:r>
      <w:r w:rsidRPr="005A7146">
        <w:rPr>
          <w:spacing w:val="-57"/>
        </w:rPr>
        <w:t xml:space="preserve"> </w:t>
      </w:r>
      <w:r w:rsidRPr="005A7146">
        <w:t>обсуждение и</w:t>
      </w:r>
      <w:r w:rsidRPr="005A7146">
        <w:rPr>
          <w:spacing w:val="-2"/>
        </w:rPr>
        <w:t xml:space="preserve"> </w:t>
      </w:r>
      <w:r w:rsidRPr="005A7146">
        <w:t>корректировка плана</w:t>
      </w:r>
      <w:r w:rsidRPr="005A7146">
        <w:rPr>
          <w:spacing w:val="-1"/>
        </w:rPr>
        <w:t xml:space="preserve"> </w:t>
      </w:r>
      <w:r w:rsidRPr="005A7146">
        <w:t>работы</w:t>
      </w:r>
      <w:r w:rsidRPr="005A7146">
        <w:rPr>
          <w:spacing w:val="-3"/>
        </w:rPr>
        <w:t xml:space="preserve"> </w:t>
      </w:r>
      <w:r w:rsidRPr="005A7146">
        <w:t>кружка, предложенного</w:t>
      </w:r>
      <w:r w:rsidRPr="005A7146">
        <w:rPr>
          <w:spacing w:val="-1"/>
        </w:rPr>
        <w:t xml:space="preserve"> </w:t>
      </w:r>
      <w:r w:rsidRPr="005A7146">
        <w:t>учителем.</w:t>
      </w:r>
    </w:p>
    <w:p w:rsidR="002950CB" w:rsidRPr="005A7146" w:rsidRDefault="002950CB" w:rsidP="005A7146">
      <w:pPr>
        <w:pStyle w:val="af0"/>
        <w:spacing w:line="276" w:lineRule="auto"/>
        <w:ind w:left="0" w:firstLine="709"/>
        <w:jc w:val="both"/>
        <w:rPr>
          <w:i/>
        </w:rPr>
      </w:pPr>
      <w:r w:rsidRPr="005A7146">
        <w:rPr>
          <w:i/>
        </w:rPr>
        <w:t xml:space="preserve">Практика: </w:t>
      </w:r>
      <w:r w:rsidRPr="005A7146">
        <w:t>опрос</w:t>
      </w:r>
    </w:p>
    <w:p w:rsidR="002950CB" w:rsidRPr="005A7146" w:rsidRDefault="002950CB" w:rsidP="005A7146">
      <w:pPr>
        <w:pStyle w:val="a3"/>
        <w:widowControl w:val="0"/>
        <w:numPr>
          <w:ilvl w:val="1"/>
          <w:numId w:val="21"/>
        </w:numPr>
        <w:tabs>
          <w:tab w:val="left" w:pos="1485"/>
        </w:tabs>
        <w:autoSpaceDE w:val="0"/>
        <w:autoSpaceDN w:val="0"/>
        <w:spacing w:after="0"/>
        <w:ind w:left="0" w:firstLine="709"/>
        <w:jc w:val="both"/>
        <w:rPr>
          <w:rStyle w:val="211pt"/>
          <w:rFonts w:eastAsiaTheme="minorEastAsia"/>
          <w:i/>
          <w:color w:val="auto"/>
          <w:sz w:val="24"/>
          <w:szCs w:val="24"/>
          <w:lang w:bidi="ar-SA"/>
        </w:rPr>
      </w:pPr>
      <w:r w:rsidRPr="005A7146">
        <w:rPr>
          <w:rStyle w:val="23"/>
          <w:rFonts w:eastAsiaTheme="minorEastAsia"/>
        </w:rPr>
        <w:t xml:space="preserve">Знакомство с </w:t>
      </w:r>
      <w:r w:rsidRPr="005A7146">
        <w:rPr>
          <w:rStyle w:val="23"/>
          <w:rFonts w:eastAsiaTheme="minorEastAsia"/>
          <w:lang w:val="en-US" w:eastAsia="en-US" w:bidi="en-US"/>
        </w:rPr>
        <w:t>VR</w:t>
      </w:r>
      <w:r w:rsidRPr="005A7146">
        <w:rPr>
          <w:rStyle w:val="23"/>
          <w:rFonts w:eastAsiaTheme="minorEastAsia"/>
        </w:rPr>
        <w:t>-технологиями н</w:t>
      </w:r>
      <w:r w:rsidR="00AB4F6A" w:rsidRPr="005A7146">
        <w:rPr>
          <w:rStyle w:val="23"/>
          <w:rFonts w:eastAsiaTheme="minorEastAsia"/>
        </w:rPr>
        <w:t xml:space="preserve">а интерактивной вводной лекции. </w:t>
      </w:r>
      <w:r w:rsidRPr="005A7146">
        <w:rPr>
          <w:rStyle w:val="211pt"/>
          <w:rFonts w:eastAsiaTheme="minorEastAsia"/>
          <w:sz w:val="24"/>
          <w:szCs w:val="24"/>
        </w:rPr>
        <w:t>Место телевидения в системе СМИ. Функции телевидения.</w:t>
      </w:r>
    </w:p>
    <w:p w:rsidR="002950CB" w:rsidRPr="005A7146" w:rsidRDefault="002950C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11pt"/>
          <w:rFonts w:eastAsiaTheme="minorEastAsia"/>
          <w:i/>
          <w:sz w:val="24"/>
          <w:szCs w:val="24"/>
        </w:rPr>
        <w:t>Теория:</w:t>
      </w:r>
      <w:r w:rsidR="00703A5B" w:rsidRPr="005A7146">
        <w:rPr>
          <w:rStyle w:val="211pt"/>
          <w:rFonts w:eastAsiaTheme="minorEastAsia"/>
          <w:i/>
          <w:sz w:val="24"/>
          <w:szCs w:val="24"/>
        </w:rPr>
        <w:t xml:space="preserve"> </w:t>
      </w:r>
      <w:r w:rsidR="00703A5B" w:rsidRPr="005A7146">
        <w:rPr>
          <w:rStyle w:val="23"/>
          <w:rFonts w:eastAsiaTheme="minorEastAsia"/>
        </w:rPr>
        <w:t xml:space="preserve">Знакомство с </w:t>
      </w:r>
      <w:r w:rsidR="00703A5B" w:rsidRPr="005A7146">
        <w:rPr>
          <w:rStyle w:val="23"/>
          <w:rFonts w:eastAsiaTheme="minorEastAsia"/>
          <w:lang w:val="en-US" w:eastAsia="en-US" w:bidi="en-US"/>
        </w:rPr>
        <w:t>VR</w:t>
      </w:r>
      <w:r w:rsidR="00703A5B" w:rsidRPr="005A7146">
        <w:rPr>
          <w:rStyle w:val="23"/>
          <w:rFonts w:eastAsiaTheme="minorEastAsia"/>
        </w:rPr>
        <w:t>-технологиями, телевидением.</w:t>
      </w:r>
    </w:p>
    <w:p w:rsidR="002950CB" w:rsidRPr="005A7146" w:rsidRDefault="002950C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11pt"/>
          <w:rFonts w:eastAsiaTheme="minorEastAsia"/>
          <w:i/>
          <w:sz w:val="24"/>
          <w:szCs w:val="24"/>
        </w:rPr>
        <w:t>Практика:</w:t>
      </w:r>
      <w:r w:rsidR="00703A5B" w:rsidRPr="005A7146">
        <w:rPr>
          <w:rStyle w:val="211pt"/>
          <w:rFonts w:eastAsiaTheme="minorEastAsia"/>
          <w:i/>
          <w:sz w:val="24"/>
          <w:szCs w:val="24"/>
        </w:rPr>
        <w:t xml:space="preserve"> опрос</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1.3 </w:t>
      </w:r>
      <w:r w:rsidRPr="005A7146">
        <w:rPr>
          <w:rStyle w:val="211pt"/>
          <w:rFonts w:eastAsiaTheme="minorEastAsia"/>
          <w:sz w:val="24"/>
          <w:szCs w:val="24"/>
        </w:rPr>
        <w:t>История и тенденции, развития теле</w:t>
      </w:r>
      <w:r w:rsidRPr="005A7146">
        <w:rPr>
          <w:rStyle w:val="211pt"/>
          <w:rFonts w:eastAsiaTheme="minorEastAsia"/>
          <w:sz w:val="24"/>
          <w:szCs w:val="24"/>
        </w:rPr>
        <w:softHyphen/>
        <w:t>видения и тележурналистики.</w:t>
      </w:r>
      <w:r w:rsidRPr="005A7146">
        <w:rPr>
          <w:rStyle w:val="23"/>
          <w:rFonts w:eastAsiaTheme="minorEastAsia"/>
        </w:rPr>
        <w:t xml:space="preserve"> Тестирование устройства, установка приложений, анализ принципов работы, выявление ключевых характеристик</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из истории развития телевидения и тележурналистики</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lastRenderedPageBreak/>
        <w:t>Практика: опрос</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1.4 </w:t>
      </w:r>
      <w:r w:rsidRPr="005A7146">
        <w:rPr>
          <w:rStyle w:val="23"/>
          <w:rFonts w:eastAsiaTheme="minorEastAsia"/>
        </w:rPr>
        <w:t>Тестирование устройства, установка приложений, анализ принципов работы, выявление ключевых характеристик</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устройствами и приложениями</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самостоятельная работа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1.5</w:t>
      </w:r>
      <w:r w:rsidRPr="005A7146">
        <w:rPr>
          <w:rStyle w:val="10"/>
          <w:rFonts w:eastAsiaTheme="minorEastAsia"/>
        </w:rPr>
        <w:t xml:space="preserve"> </w:t>
      </w:r>
      <w:r w:rsidRPr="005A7146">
        <w:rPr>
          <w:rStyle w:val="23"/>
          <w:rFonts w:eastAsiaTheme="minorEastAsia"/>
        </w:rPr>
        <w:t xml:space="preserve">Выявление принципов работы шлема виртуальной реальности, поиск, анализ и структурирование информации о других </w:t>
      </w:r>
      <w:r w:rsidRPr="005A7146">
        <w:rPr>
          <w:rStyle w:val="23"/>
          <w:rFonts w:eastAsiaTheme="minorEastAsia"/>
          <w:lang w:val="en-US" w:bidi="en-US"/>
        </w:rPr>
        <w:t>VR</w:t>
      </w:r>
      <w:r w:rsidRPr="005A7146">
        <w:rPr>
          <w:rStyle w:val="23"/>
          <w:rFonts w:eastAsiaTheme="minorEastAsia"/>
          <w:lang w:bidi="en-US"/>
        </w:rPr>
        <w:t xml:space="preserve">- </w:t>
      </w:r>
      <w:r w:rsidRPr="005A7146">
        <w:rPr>
          <w:rStyle w:val="23"/>
          <w:rFonts w:eastAsiaTheme="minorEastAsia"/>
        </w:rPr>
        <w:t>устройствах</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работой шлема виртуальной реальности</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настройка шлема виртуальной реальности для работы</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1.6 </w:t>
      </w:r>
      <w:r w:rsidRPr="005A7146">
        <w:rPr>
          <w:rStyle w:val="23"/>
          <w:rFonts w:eastAsiaTheme="minorEastAsia"/>
        </w:rPr>
        <w:t>Выбор материала и конструкции для собственной гарнитуры, подготовка к сборке устройства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устройствами.</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настройка устройства.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1.7 </w:t>
      </w:r>
      <w:r w:rsidRPr="005A7146">
        <w:rPr>
          <w:rStyle w:val="23"/>
          <w:rFonts w:eastAsiaTheme="minorEastAsia"/>
        </w:rPr>
        <w:t>Сборка собственной гарнитуры, вырезание необходимых деталей, тестирование, доработка.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11pt"/>
          <w:rFonts w:eastAsiaTheme="minorEastAsia"/>
          <w:i/>
          <w:sz w:val="24"/>
          <w:szCs w:val="24"/>
        </w:rPr>
        <w:t>Теория: инструкция по сборке устройства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11pt"/>
          <w:rFonts w:eastAsiaTheme="minorEastAsia"/>
          <w:i/>
          <w:sz w:val="24"/>
          <w:szCs w:val="24"/>
        </w:rPr>
        <w:t>Практика: самостоятельная работа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1.8 </w:t>
      </w:r>
      <w:r w:rsidRPr="005A7146">
        <w:rPr>
          <w:rStyle w:val="23"/>
          <w:rFonts w:eastAsiaTheme="minorEastAsia"/>
        </w:rPr>
        <w:t xml:space="preserve">Работа с картой пользовательского опыта: выявление проблем, с которыми можно столкнуться при использовании </w:t>
      </w:r>
      <w:r w:rsidRPr="005A7146">
        <w:rPr>
          <w:rStyle w:val="23"/>
          <w:rFonts w:eastAsiaTheme="minorEastAsia"/>
          <w:lang w:val="en-US" w:bidi="en-US"/>
        </w:rPr>
        <w:t>VR</w:t>
      </w:r>
      <w:r w:rsidRPr="005A7146">
        <w:rPr>
          <w:rStyle w:val="23"/>
          <w:rFonts w:eastAsiaTheme="minorEastAsia"/>
          <w:lang w:bidi="en-US"/>
        </w:rPr>
        <w:t xml:space="preserve">. </w:t>
      </w:r>
      <w:r w:rsidRPr="005A7146">
        <w:rPr>
          <w:rStyle w:val="23"/>
          <w:rFonts w:eastAsiaTheme="minorEastAsia"/>
        </w:rPr>
        <w:t>Фокусировка на одной из них</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 xml:space="preserve">Теория: </w:t>
      </w:r>
      <w:r w:rsidR="0022547F" w:rsidRPr="005A7146">
        <w:rPr>
          <w:rStyle w:val="23"/>
          <w:rFonts w:eastAsiaTheme="minorEastAsia"/>
        </w:rPr>
        <w:t>инструкция работы с картой</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беседа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1.9</w:t>
      </w:r>
      <w:r w:rsidR="0022547F" w:rsidRPr="005A7146">
        <w:rPr>
          <w:rStyle w:val="211pt"/>
          <w:rFonts w:eastAsiaTheme="minorEastAsia"/>
          <w:i/>
          <w:sz w:val="24"/>
          <w:szCs w:val="24"/>
        </w:rPr>
        <w:t xml:space="preserve"> </w:t>
      </w:r>
      <w:r w:rsidR="0022547F" w:rsidRPr="005A7146">
        <w:rPr>
          <w:rStyle w:val="23"/>
          <w:rFonts w:eastAsiaTheme="minorEastAsia"/>
        </w:rPr>
        <w:t>Генерация идей для решения этих проблем. Описание нескольких идей, экспресс-эскизы. Мини-презентации идей и выбор лучших в проработку</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разработка идей и плана решения проблем</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беседа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1.10</w:t>
      </w:r>
      <w:r w:rsidR="0022547F" w:rsidRPr="005A7146">
        <w:rPr>
          <w:rStyle w:val="211pt"/>
          <w:rFonts w:eastAsiaTheme="minorEastAsia"/>
          <w:i/>
          <w:sz w:val="24"/>
          <w:szCs w:val="24"/>
        </w:rPr>
        <w:t xml:space="preserve"> </w:t>
      </w:r>
      <w:r w:rsidR="0022547F" w:rsidRPr="005A7146">
        <w:rPr>
          <w:rStyle w:val="23"/>
          <w:rFonts w:eastAsiaTheme="minorEastAsia"/>
        </w:rPr>
        <w:t>Изучение понятия «перспектива», окружности в перспективе, штриховки, светотени, падающей тени</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понятиями.</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опрос</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1.11</w:t>
      </w:r>
      <w:r w:rsidR="0022547F" w:rsidRPr="005A7146">
        <w:rPr>
          <w:rStyle w:val="211pt"/>
          <w:rFonts w:eastAsiaTheme="minorEastAsia"/>
          <w:i/>
          <w:sz w:val="24"/>
          <w:szCs w:val="24"/>
        </w:rPr>
        <w:t xml:space="preserve"> </w:t>
      </w:r>
      <w:r w:rsidR="0022547F" w:rsidRPr="005A7146">
        <w:rPr>
          <w:rStyle w:val="23"/>
          <w:rFonts w:eastAsiaTheme="minorEastAsia"/>
        </w:rPr>
        <w:t>Изучение светотени и падающей тени на примере фигур. Построение быстрого эскиза фигуры в перспективе, передача объёма с помощью карандаша. Техника рисования маркерами</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техникой рисования</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рисование маркерами</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1.12</w:t>
      </w:r>
      <w:r w:rsidR="0022547F" w:rsidRPr="005A7146">
        <w:rPr>
          <w:rStyle w:val="211pt"/>
          <w:rFonts w:eastAsiaTheme="minorEastAsia"/>
          <w:i/>
          <w:sz w:val="24"/>
          <w:szCs w:val="24"/>
        </w:rPr>
        <w:t xml:space="preserve"> </w:t>
      </w:r>
      <w:r w:rsidR="0022547F" w:rsidRPr="005A7146">
        <w:rPr>
          <w:rStyle w:val="23"/>
          <w:rFonts w:eastAsiaTheme="minorEastAsia"/>
        </w:rPr>
        <w:t xml:space="preserve">Освоение навыков работы в ПО для трёхмерного проектирования (на выбор — </w:t>
      </w:r>
      <w:r w:rsidR="0022547F" w:rsidRPr="005A7146">
        <w:rPr>
          <w:rStyle w:val="23"/>
          <w:rFonts w:eastAsiaTheme="minorEastAsia"/>
          <w:lang w:val="en-US" w:bidi="en-US"/>
        </w:rPr>
        <w:t>Rhinoceros</w:t>
      </w:r>
      <w:r w:rsidR="0022547F" w:rsidRPr="005A7146">
        <w:rPr>
          <w:rStyle w:val="23"/>
          <w:rFonts w:eastAsiaTheme="minorEastAsia"/>
          <w:lang w:bidi="en-US"/>
        </w:rPr>
        <w:t xml:space="preserve"> </w:t>
      </w:r>
      <w:r w:rsidR="0022547F" w:rsidRPr="005A7146">
        <w:rPr>
          <w:rStyle w:val="23"/>
          <w:rFonts w:eastAsiaTheme="minorEastAsia"/>
        </w:rPr>
        <w:t xml:space="preserve">3D, </w:t>
      </w:r>
      <w:r w:rsidR="0022547F" w:rsidRPr="005A7146">
        <w:rPr>
          <w:rStyle w:val="23"/>
          <w:rFonts w:eastAsiaTheme="minorEastAsia"/>
          <w:lang w:val="en-US" w:bidi="en-US"/>
        </w:rPr>
        <w:t>Autodesk</w:t>
      </w:r>
      <w:r w:rsidR="0022547F" w:rsidRPr="005A7146">
        <w:rPr>
          <w:rStyle w:val="23"/>
          <w:rFonts w:eastAsiaTheme="minorEastAsia"/>
          <w:lang w:bidi="en-US"/>
        </w:rPr>
        <w:t xml:space="preserve"> </w:t>
      </w:r>
      <w:r w:rsidR="0022547F" w:rsidRPr="005A7146">
        <w:rPr>
          <w:rStyle w:val="23"/>
          <w:rFonts w:eastAsiaTheme="minorEastAsia"/>
          <w:lang w:val="en-US" w:bidi="en-US"/>
        </w:rPr>
        <w:t>Fusion</w:t>
      </w:r>
      <w:r w:rsidR="0022547F" w:rsidRPr="005A7146">
        <w:rPr>
          <w:rStyle w:val="23"/>
          <w:rFonts w:eastAsiaTheme="minorEastAsia"/>
          <w:lang w:bidi="en-US"/>
        </w:rPr>
        <w:t xml:space="preserve"> </w:t>
      </w:r>
      <w:r w:rsidR="0022547F" w:rsidRPr="005A7146">
        <w:rPr>
          <w:rStyle w:val="23"/>
          <w:rFonts w:eastAsiaTheme="minorEastAsia"/>
        </w:rPr>
        <w:t>360)</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ПО для проектирования</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самостоятельная работа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1.13</w:t>
      </w:r>
      <w:r w:rsidR="0022547F" w:rsidRPr="005A7146">
        <w:rPr>
          <w:rStyle w:val="211pt"/>
          <w:rFonts w:eastAsiaTheme="minorEastAsia"/>
          <w:i/>
          <w:sz w:val="24"/>
          <w:szCs w:val="24"/>
        </w:rPr>
        <w:t xml:space="preserve"> </w:t>
      </w:r>
      <w:r w:rsidR="0022547F" w:rsidRPr="005A7146">
        <w:rPr>
          <w:rStyle w:val="23"/>
          <w:rFonts w:eastAsiaTheme="minorEastAsia"/>
        </w:rPr>
        <w:t>3</w:t>
      </w:r>
      <w:r w:rsidR="0022547F" w:rsidRPr="005A7146">
        <w:rPr>
          <w:rStyle w:val="23"/>
          <w:rFonts w:eastAsiaTheme="minorEastAsia"/>
          <w:lang w:val="en-US"/>
        </w:rPr>
        <w:t>D</w:t>
      </w:r>
      <w:r w:rsidR="0022547F" w:rsidRPr="005A7146">
        <w:rPr>
          <w:rStyle w:val="23"/>
          <w:rFonts w:eastAsiaTheme="minorEastAsia"/>
        </w:rPr>
        <w:t>-моделирование разрабатываемого устройства</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моделирование</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беседа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lang w:bidi="en-US"/>
        </w:rPr>
      </w:pPr>
      <w:r w:rsidRPr="005A7146">
        <w:rPr>
          <w:rStyle w:val="211pt"/>
          <w:rFonts w:eastAsiaTheme="minorEastAsia"/>
          <w:i/>
          <w:sz w:val="24"/>
          <w:szCs w:val="24"/>
        </w:rPr>
        <w:t>1.14</w:t>
      </w:r>
      <w:r w:rsidR="0022547F" w:rsidRPr="005A7146">
        <w:rPr>
          <w:rStyle w:val="211pt"/>
          <w:rFonts w:eastAsiaTheme="minorEastAsia"/>
          <w:i/>
          <w:sz w:val="24"/>
          <w:szCs w:val="24"/>
        </w:rPr>
        <w:t xml:space="preserve"> </w:t>
      </w:r>
      <w:r w:rsidR="0022547F" w:rsidRPr="005A7146">
        <w:rPr>
          <w:rStyle w:val="23"/>
          <w:rFonts w:eastAsiaTheme="minorEastAsia"/>
        </w:rPr>
        <w:t xml:space="preserve">Фотореалистичная визуализация 3D-модели. Рендер </w:t>
      </w:r>
      <w:r w:rsidR="0022547F" w:rsidRPr="005A7146">
        <w:rPr>
          <w:rStyle w:val="23"/>
          <w:rFonts w:eastAsiaTheme="minorEastAsia"/>
          <w:lang w:bidi="en-US"/>
        </w:rPr>
        <w:t>(</w:t>
      </w:r>
      <w:r w:rsidR="0022547F" w:rsidRPr="005A7146">
        <w:rPr>
          <w:rStyle w:val="23"/>
          <w:rFonts w:eastAsiaTheme="minorEastAsia"/>
          <w:lang w:val="en-US" w:bidi="en-US"/>
        </w:rPr>
        <w:t>KeyShot</w:t>
      </w:r>
      <w:r w:rsidR="0022547F" w:rsidRPr="005A7146">
        <w:rPr>
          <w:rStyle w:val="23"/>
          <w:rFonts w:eastAsiaTheme="minorEastAsia"/>
          <w:lang w:bidi="en-US"/>
        </w:rPr>
        <w:t xml:space="preserve">, </w:t>
      </w:r>
      <w:r w:rsidR="0022547F" w:rsidRPr="005A7146">
        <w:rPr>
          <w:rStyle w:val="23"/>
          <w:rFonts w:eastAsiaTheme="minorEastAsia"/>
          <w:lang w:val="en-US" w:bidi="en-US"/>
        </w:rPr>
        <w:t>Autodesk</w:t>
      </w:r>
      <w:r w:rsidR="0022547F" w:rsidRPr="005A7146">
        <w:rPr>
          <w:rStyle w:val="23"/>
          <w:rFonts w:eastAsiaTheme="minorEastAsia"/>
          <w:lang w:bidi="en-US"/>
        </w:rPr>
        <w:t xml:space="preserve"> </w:t>
      </w:r>
      <w:r w:rsidR="0022547F" w:rsidRPr="005A7146">
        <w:rPr>
          <w:rStyle w:val="23"/>
          <w:rFonts w:eastAsiaTheme="minorEastAsia"/>
          <w:lang w:val="en-US" w:bidi="en-US"/>
        </w:rPr>
        <w:t>Vred</w:t>
      </w:r>
      <w:r w:rsidR="0022547F" w:rsidRPr="005A7146">
        <w:rPr>
          <w:rStyle w:val="23"/>
          <w:rFonts w:eastAsiaTheme="minorEastAsia"/>
          <w:lang w:bidi="en-US"/>
        </w:rPr>
        <w:t>)</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lang w:bidi="en-US"/>
        </w:rPr>
        <w:t xml:space="preserve">Теория: Визуализация </w:t>
      </w:r>
      <w:r w:rsidRPr="005A7146">
        <w:rPr>
          <w:rStyle w:val="23"/>
          <w:rFonts w:eastAsiaTheme="minorEastAsia"/>
        </w:rPr>
        <w:t>3D-модели</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опрос</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1.15</w:t>
      </w:r>
      <w:r w:rsidR="0022547F" w:rsidRPr="005A7146">
        <w:rPr>
          <w:rStyle w:val="211pt"/>
          <w:rFonts w:eastAsiaTheme="minorEastAsia"/>
          <w:i/>
          <w:sz w:val="24"/>
          <w:szCs w:val="24"/>
        </w:rPr>
        <w:t xml:space="preserve"> </w:t>
      </w:r>
      <w:r w:rsidR="0022547F" w:rsidRPr="005A7146">
        <w:rPr>
          <w:rStyle w:val="23"/>
          <w:rFonts w:eastAsiaTheme="minorEastAsia"/>
        </w:rPr>
        <w:t>Подготовка графических материалов для презентации проекта (фото, видео, инфографика). Освоение навыков вёрстки презентации</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правила подготовки графических материалов</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lastRenderedPageBreak/>
        <w:t>Практика: самостоятельная работа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1.16</w:t>
      </w:r>
      <w:r w:rsidR="0022547F" w:rsidRPr="005A7146">
        <w:rPr>
          <w:rStyle w:val="211pt"/>
          <w:rFonts w:eastAsiaTheme="minorEastAsia"/>
          <w:i/>
          <w:sz w:val="24"/>
          <w:szCs w:val="24"/>
        </w:rPr>
        <w:t xml:space="preserve"> </w:t>
      </w:r>
      <w:r w:rsidR="0022547F" w:rsidRPr="005A7146">
        <w:rPr>
          <w:rStyle w:val="23"/>
          <w:rFonts w:eastAsiaTheme="minorEastAsia"/>
        </w:rPr>
        <w:t>Представление проектов перед другими обучающимися. Публичная презентация и защита проектов</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представление индивидуального проекта</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беседа</w:t>
      </w:r>
    </w:p>
    <w:p w:rsidR="0022547F" w:rsidRPr="005A7146" w:rsidRDefault="0022547F" w:rsidP="005A7146">
      <w:pPr>
        <w:spacing w:after="0"/>
        <w:ind w:firstLine="709"/>
        <w:rPr>
          <w:rStyle w:val="22"/>
          <w:rFonts w:eastAsiaTheme="minorEastAsia"/>
        </w:rPr>
      </w:pPr>
      <w:r w:rsidRPr="005A7146">
        <w:rPr>
          <w:rFonts w:ascii="Times New Roman" w:hAnsi="Times New Roman" w:cs="Times New Roman"/>
          <w:b/>
          <w:sz w:val="24"/>
          <w:szCs w:val="24"/>
        </w:rPr>
        <w:t>Модуль 2.</w:t>
      </w:r>
      <w:r w:rsidRPr="005A7146">
        <w:rPr>
          <w:rFonts w:ascii="Times New Roman" w:hAnsi="Times New Roman" w:cs="Times New Roman"/>
          <w:sz w:val="24"/>
          <w:szCs w:val="24"/>
        </w:rPr>
        <w:t xml:space="preserve"> </w:t>
      </w:r>
      <w:r w:rsidRPr="005A7146">
        <w:rPr>
          <w:rStyle w:val="22"/>
          <w:rFonts w:eastAsiaTheme="minorEastAsia"/>
        </w:rPr>
        <w:t xml:space="preserve">Разрабатываем </w:t>
      </w:r>
      <w:r w:rsidRPr="005A7146">
        <w:rPr>
          <w:rStyle w:val="22"/>
          <w:rFonts w:eastAsiaTheme="minorEastAsia"/>
          <w:lang w:val="en-US" w:eastAsia="en-US" w:bidi="en-US"/>
        </w:rPr>
        <w:t>VR</w:t>
      </w:r>
      <w:r w:rsidRPr="005A7146">
        <w:rPr>
          <w:rStyle w:val="22"/>
          <w:rFonts w:eastAsiaTheme="minorEastAsia"/>
          <w:lang w:eastAsia="en-US" w:bidi="en-US"/>
        </w:rPr>
        <w:t>/</w:t>
      </w:r>
      <w:r w:rsidRPr="005A7146">
        <w:rPr>
          <w:rStyle w:val="22"/>
          <w:rFonts w:eastAsiaTheme="minorEastAsia"/>
          <w:lang w:val="en-US" w:eastAsia="en-US" w:bidi="en-US"/>
        </w:rPr>
        <w:t>AR</w:t>
      </w:r>
      <w:r w:rsidRPr="005A7146">
        <w:rPr>
          <w:rStyle w:val="22"/>
          <w:rFonts w:eastAsiaTheme="minorEastAsia"/>
        </w:rPr>
        <w:t>-приложения. Основы журналистики и создание телепроектов и их защита</w:t>
      </w:r>
    </w:p>
    <w:p w:rsidR="0022547F" w:rsidRPr="005A7146" w:rsidRDefault="0022547F" w:rsidP="005A7146">
      <w:pPr>
        <w:spacing w:after="0"/>
        <w:ind w:firstLine="709"/>
        <w:rPr>
          <w:rFonts w:ascii="Times New Roman" w:hAnsi="Times New Roman" w:cs="Times New Roman"/>
          <w:sz w:val="24"/>
          <w:szCs w:val="24"/>
          <w:lang w:bidi="ru-RU"/>
        </w:rPr>
      </w:pPr>
      <w:r w:rsidRPr="005A7146">
        <w:rPr>
          <w:rFonts w:ascii="Times New Roman" w:hAnsi="Times New Roman" w:cs="Times New Roman"/>
          <w:sz w:val="24"/>
          <w:szCs w:val="24"/>
          <w:lang w:bidi="ru-RU"/>
        </w:rPr>
        <w:t xml:space="preserve">2.1. </w:t>
      </w:r>
      <w:r w:rsidR="006D37AD" w:rsidRPr="005A7146">
        <w:rPr>
          <w:rStyle w:val="23"/>
          <w:rFonts w:eastAsiaTheme="minorEastAsia"/>
        </w:rPr>
        <w:t xml:space="preserve">Тестирование существующих </w:t>
      </w:r>
      <w:r w:rsidR="006D37AD" w:rsidRPr="005A7146">
        <w:rPr>
          <w:rStyle w:val="23"/>
          <w:rFonts w:eastAsiaTheme="minorEastAsia"/>
          <w:lang w:val="en-US" w:eastAsia="en-US" w:bidi="en-US"/>
        </w:rPr>
        <w:t>AR</w:t>
      </w:r>
      <w:r w:rsidR="006D37AD" w:rsidRPr="005A7146">
        <w:rPr>
          <w:rStyle w:val="23"/>
          <w:rFonts w:eastAsiaTheme="minorEastAsia"/>
        </w:rPr>
        <w:t>-приложений, определение принципов работы технологии.</w:t>
      </w:r>
    </w:p>
    <w:p w:rsidR="005962A0"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Теория: знакомство с </w:t>
      </w:r>
      <w:r w:rsidRPr="005A7146">
        <w:rPr>
          <w:rStyle w:val="23"/>
          <w:rFonts w:eastAsiaTheme="minorEastAsia"/>
          <w:lang w:val="en-US" w:eastAsia="en-US" w:bidi="en-US"/>
        </w:rPr>
        <w:t>AR</w:t>
      </w:r>
      <w:r w:rsidRPr="005A7146">
        <w:rPr>
          <w:rStyle w:val="23"/>
          <w:rFonts w:eastAsiaTheme="minorEastAsia"/>
        </w:rPr>
        <w:t>-приложениями</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Практика: беседа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3"/>
          <w:rFonts w:eastAsiaTheme="minorEastAsia"/>
        </w:rPr>
        <w:t xml:space="preserve">2.2. </w:t>
      </w:r>
      <w:r w:rsidRPr="005A7146">
        <w:rPr>
          <w:rStyle w:val="211pt"/>
          <w:rFonts w:eastAsiaTheme="minorEastAsia"/>
          <w:sz w:val="24"/>
          <w:szCs w:val="24"/>
        </w:rPr>
        <w:t>Основные жанры тележурналистики.</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знакомство с жанрами тележурналистики.</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беседа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 xml:space="preserve">2.3. </w:t>
      </w:r>
      <w:r w:rsidRPr="005A7146">
        <w:rPr>
          <w:rStyle w:val="23"/>
          <w:rFonts w:eastAsiaTheme="minorEastAsia"/>
        </w:rPr>
        <w:t xml:space="preserve">Выявление проблемной ситуации, в которой помогло бы </w:t>
      </w:r>
      <w:r w:rsidRPr="005A7146">
        <w:rPr>
          <w:rStyle w:val="23"/>
          <w:rFonts w:eastAsiaTheme="minorEastAsia"/>
          <w:lang w:val="en-US" w:eastAsia="en-US" w:bidi="en-US"/>
        </w:rPr>
        <w:t>VR</w:t>
      </w:r>
      <w:r w:rsidRPr="005A7146">
        <w:rPr>
          <w:rStyle w:val="23"/>
          <w:rFonts w:eastAsiaTheme="minorEastAsia"/>
          <w:lang w:eastAsia="en-US" w:bidi="en-US"/>
        </w:rPr>
        <w:t>/</w:t>
      </w:r>
      <w:r w:rsidRPr="005A7146">
        <w:rPr>
          <w:rStyle w:val="23"/>
          <w:rFonts w:eastAsiaTheme="minorEastAsia"/>
          <w:lang w:val="en-US" w:eastAsia="en-US" w:bidi="en-US"/>
        </w:rPr>
        <w:t>AR</w:t>
      </w:r>
      <w:r w:rsidRPr="005A7146">
        <w:rPr>
          <w:rStyle w:val="23"/>
          <w:rFonts w:eastAsiaTheme="minorEastAsia"/>
          <w:lang w:eastAsia="en-US" w:bidi="en-US"/>
        </w:rPr>
        <w:t xml:space="preserve">- </w:t>
      </w:r>
      <w:r w:rsidRPr="005A7146">
        <w:rPr>
          <w:rStyle w:val="23"/>
          <w:rFonts w:eastAsiaTheme="minorEastAsia"/>
        </w:rPr>
        <w:t xml:space="preserve">приложение, используя методы дизайн-мышления. </w:t>
      </w:r>
      <w:r w:rsidRPr="005A7146">
        <w:rPr>
          <w:rStyle w:val="211pt"/>
          <w:rFonts w:eastAsiaTheme="minorEastAsia"/>
          <w:sz w:val="24"/>
          <w:szCs w:val="24"/>
        </w:rPr>
        <w:t>Интервью.</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проблемные ситуации, правила сбора информации для интервью.</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беседа.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 xml:space="preserve">2.4. </w:t>
      </w:r>
      <w:r w:rsidRPr="005A7146">
        <w:rPr>
          <w:rStyle w:val="23"/>
          <w:rFonts w:eastAsiaTheme="minorEastAsia"/>
        </w:rPr>
        <w:t xml:space="preserve">Доработка приложения, учитывая обратную связь пользователя. </w:t>
      </w:r>
      <w:r w:rsidRPr="005A7146">
        <w:rPr>
          <w:rStyle w:val="211pt"/>
          <w:rFonts w:eastAsiaTheme="minorEastAsia"/>
          <w:sz w:val="24"/>
          <w:szCs w:val="24"/>
        </w:rPr>
        <w:t>Комментарий и обозрение.</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знакомство с доработками в приложения.</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самостоятельная работа.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 xml:space="preserve">2.5. </w:t>
      </w:r>
      <w:r w:rsidRPr="005A7146">
        <w:rPr>
          <w:rStyle w:val="23"/>
          <w:rFonts w:eastAsiaTheme="minorEastAsia"/>
        </w:rPr>
        <w:t xml:space="preserve">Выявление ключевых требований к разработке </w:t>
      </w:r>
      <w:r w:rsidRPr="005A7146">
        <w:rPr>
          <w:rStyle w:val="23"/>
          <w:rFonts w:eastAsiaTheme="minorEastAsia"/>
          <w:lang w:val="en-US" w:eastAsia="en-US" w:bidi="en-US"/>
        </w:rPr>
        <w:t>GUI</w:t>
      </w:r>
      <w:r w:rsidRPr="005A7146">
        <w:rPr>
          <w:rStyle w:val="23"/>
          <w:rFonts w:eastAsiaTheme="minorEastAsia"/>
          <w:lang w:eastAsia="en-US" w:bidi="en-US"/>
        </w:rPr>
        <w:t xml:space="preserve"> </w:t>
      </w:r>
      <w:r w:rsidRPr="005A7146">
        <w:rPr>
          <w:rStyle w:val="23"/>
          <w:rFonts w:eastAsiaTheme="minorEastAsia"/>
        </w:rPr>
        <w:t xml:space="preserve">— графических интерфейсов приложений. </w:t>
      </w:r>
      <w:r w:rsidRPr="005A7146">
        <w:rPr>
          <w:rStyle w:val="211pt"/>
          <w:rFonts w:eastAsiaTheme="minorEastAsia"/>
          <w:sz w:val="24"/>
          <w:szCs w:val="24"/>
        </w:rPr>
        <w:t>Очерк.</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знакомство с графическим интерфейсом</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самостоятельная работа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 xml:space="preserve">2.6. </w:t>
      </w:r>
      <w:r w:rsidRPr="005A7146">
        <w:rPr>
          <w:rStyle w:val="23"/>
          <w:rFonts w:eastAsiaTheme="minorEastAsia"/>
        </w:rPr>
        <w:t xml:space="preserve">Разработка интерфейса приложения — дизайна и структуры. </w:t>
      </w:r>
      <w:r w:rsidRPr="005A7146">
        <w:rPr>
          <w:rStyle w:val="211pt"/>
          <w:rFonts w:eastAsiaTheme="minorEastAsia"/>
          <w:sz w:val="24"/>
          <w:szCs w:val="24"/>
        </w:rPr>
        <w:t>Эссе. Зарисовка.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инструкция по разработке дизайна.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зарисовка, самостоятельная работа.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sz w:val="24"/>
          <w:szCs w:val="24"/>
        </w:rPr>
        <w:t xml:space="preserve">2.7. </w:t>
      </w:r>
      <w:r w:rsidRPr="005A7146">
        <w:rPr>
          <w:rStyle w:val="23"/>
          <w:rFonts w:eastAsiaTheme="minorEastAsia"/>
        </w:rPr>
        <w:t xml:space="preserve">Подготовка графических материалов для презентации проекта (фото, видео, инфографика). Освоение навыков вёрстки презентации. </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этапы подготовки графических материалов</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Практика: самостоятельная работа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3"/>
          <w:rFonts w:eastAsiaTheme="minorEastAsia"/>
        </w:rPr>
        <w:t xml:space="preserve">2.8. </w:t>
      </w:r>
      <w:r w:rsidRPr="005A7146">
        <w:rPr>
          <w:rStyle w:val="211pt"/>
          <w:rFonts w:eastAsiaTheme="minorEastAsia"/>
          <w:sz w:val="24"/>
          <w:szCs w:val="24"/>
        </w:rPr>
        <w:t>Репортаж как основной жанр ТВ. Разновидности репортажа.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знакомство с репортажем.</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sz w:val="24"/>
          <w:szCs w:val="24"/>
        </w:rPr>
        <w:t xml:space="preserve">2.9. </w:t>
      </w:r>
      <w:r w:rsidRPr="005A7146">
        <w:rPr>
          <w:rStyle w:val="23"/>
          <w:rFonts w:eastAsiaTheme="minorEastAsia"/>
        </w:rPr>
        <w:t>Представление проектов перед другими обучающимися. Публичная презентация и защита проектов.</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индивидуальными проектами</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Практика: беседа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3"/>
          <w:rFonts w:eastAsiaTheme="minorEastAsia"/>
        </w:rPr>
        <w:t xml:space="preserve">2.10. </w:t>
      </w:r>
      <w:r w:rsidRPr="005A7146">
        <w:rPr>
          <w:rStyle w:val="211pt"/>
          <w:rFonts w:eastAsiaTheme="minorEastAsia"/>
          <w:sz w:val="24"/>
          <w:szCs w:val="24"/>
        </w:rPr>
        <w:t>Текст. Основные принципы подготовки текста. Структура и композиция телерепортажа.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что такое текст, структура телерепортажа.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2.11. Закадровый текст.</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закадровый текс и правила его исполнения.</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 xml:space="preserve">Практика: </w:t>
      </w:r>
      <w:r w:rsidR="00CF67DA" w:rsidRPr="005A7146">
        <w:rPr>
          <w:rStyle w:val="211pt"/>
          <w:rFonts w:eastAsiaTheme="minorEastAsia"/>
          <w:sz w:val="24"/>
          <w:szCs w:val="24"/>
        </w:rPr>
        <w:t>беседа.</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lastRenderedPageBreak/>
        <w:t>2.12. Имидж ведущего. Внешний облик. Невербальные средства общения.</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Все о ведущем.</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2.13. Орфоэпические нормы современного русского языка.</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правила произношения слов</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2.14. Речь и дыхание.</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правила постановки речи.</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беседа.</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2.15. Артикуляция.</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Все о артикуляции</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2.16. Дикция.</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Все о дикции.</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2.17. Основы режиссуры репортажных жанров. Основные принципы верстки информационной (новостной) программы.</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Репортажные жанры.</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беседа</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2.18. Этика и право в работе тележурналиста.</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Теория: этика в тележурналистике</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Практика: опрос</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2.19. Работа над творческими проектами.</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Теория: прав</w:t>
      </w:r>
      <w:r w:rsidR="00D939F1" w:rsidRPr="005A7146">
        <w:rPr>
          <w:rStyle w:val="211pt"/>
          <w:rFonts w:eastAsiaTheme="minorEastAsia"/>
          <w:sz w:val="24"/>
          <w:szCs w:val="24"/>
        </w:rPr>
        <w:t>ила работы с творческими проекта</w:t>
      </w:r>
      <w:r w:rsidRPr="005A7146">
        <w:rPr>
          <w:rStyle w:val="211pt"/>
          <w:rFonts w:eastAsiaTheme="minorEastAsia"/>
          <w:sz w:val="24"/>
          <w:szCs w:val="24"/>
        </w:rPr>
        <w:t>ми</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Практика: самостоятельная работа</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2.20. Фестиваль творческих идей.</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Теория: прав</w:t>
      </w:r>
      <w:r w:rsidR="00D939F1" w:rsidRPr="005A7146">
        <w:rPr>
          <w:rStyle w:val="211pt"/>
          <w:rFonts w:eastAsiaTheme="minorEastAsia"/>
          <w:sz w:val="24"/>
          <w:szCs w:val="24"/>
        </w:rPr>
        <w:t>ила работы с творческими проекта</w:t>
      </w:r>
      <w:r w:rsidRPr="005A7146">
        <w:rPr>
          <w:rStyle w:val="211pt"/>
          <w:rFonts w:eastAsiaTheme="minorEastAsia"/>
          <w:sz w:val="24"/>
          <w:szCs w:val="24"/>
        </w:rPr>
        <w:t>ми</w:t>
      </w:r>
    </w:p>
    <w:p w:rsidR="00CF67DA" w:rsidRPr="005A7146" w:rsidRDefault="00CF67DA" w:rsidP="005A7146">
      <w:pPr>
        <w:spacing w:after="0" w:line="240" w:lineRule="auto"/>
        <w:ind w:firstLine="709"/>
        <w:rPr>
          <w:rStyle w:val="211pt"/>
          <w:rFonts w:eastAsiaTheme="minorEastAsia"/>
          <w:color w:val="auto"/>
          <w:sz w:val="24"/>
          <w:szCs w:val="24"/>
          <w:lang w:bidi="ar-SA"/>
        </w:rPr>
      </w:pPr>
      <w:r w:rsidRPr="005A7146">
        <w:rPr>
          <w:rStyle w:val="211pt"/>
          <w:rFonts w:eastAsiaTheme="minorEastAsia"/>
          <w:sz w:val="24"/>
          <w:szCs w:val="24"/>
        </w:rPr>
        <w:t>Практика: защита проекта</w:t>
      </w:r>
    </w:p>
    <w:p w:rsidR="00480726" w:rsidRPr="005A7146" w:rsidRDefault="00D460BA" w:rsidP="005A7146">
      <w:pPr>
        <w:widowControl w:val="0"/>
        <w:numPr>
          <w:ilvl w:val="1"/>
          <w:numId w:val="21"/>
        </w:numPr>
        <w:autoSpaceDE w:val="0"/>
        <w:autoSpaceDN w:val="0"/>
        <w:spacing w:after="0"/>
        <w:ind w:left="0" w:right="3" w:firstLine="709"/>
        <w:jc w:val="both"/>
        <w:rPr>
          <w:rFonts w:ascii="Times New Roman" w:hAnsi="Times New Roman" w:cs="Times New Roman"/>
          <w:b/>
          <w:sz w:val="24"/>
          <w:szCs w:val="24"/>
        </w:rPr>
      </w:pPr>
      <w:r w:rsidRPr="005A7146">
        <w:rPr>
          <w:rFonts w:ascii="Times New Roman" w:hAnsi="Times New Roman" w:cs="Times New Roman"/>
          <w:b/>
          <w:sz w:val="24"/>
          <w:szCs w:val="24"/>
        </w:rPr>
        <w:t xml:space="preserve"> </w:t>
      </w:r>
      <w:r w:rsidR="00480726" w:rsidRPr="005A7146">
        <w:rPr>
          <w:rFonts w:ascii="Times New Roman" w:hAnsi="Times New Roman" w:cs="Times New Roman"/>
          <w:b/>
          <w:sz w:val="24"/>
          <w:szCs w:val="24"/>
        </w:rPr>
        <w:t xml:space="preserve">Планируемые результаты </w:t>
      </w:r>
    </w:p>
    <w:p w:rsidR="00480726" w:rsidRPr="005A7146" w:rsidRDefault="00480726" w:rsidP="005A7146">
      <w:pPr>
        <w:widowControl w:val="0"/>
        <w:autoSpaceDE w:val="0"/>
        <w:autoSpaceDN w:val="0"/>
        <w:spacing w:after="0"/>
        <w:ind w:right="3" w:firstLine="709"/>
        <w:jc w:val="both"/>
        <w:rPr>
          <w:rStyle w:val="22"/>
          <w:rFonts w:eastAsiaTheme="minorEastAsia"/>
          <w:b w:val="0"/>
        </w:rPr>
      </w:pPr>
      <w:r w:rsidRPr="005A7146">
        <w:rPr>
          <w:rStyle w:val="22"/>
          <w:rFonts w:eastAsiaTheme="minorEastAsia"/>
          <w:b w:val="0"/>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480726" w:rsidRPr="005A7146" w:rsidRDefault="00480726" w:rsidP="005A7146">
      <w:pPr>
        <w:widowControl w:val="0"/>
        <w:autoSpaceDE w:val="0"/>
        <w:autoSpaceDN w:val="0"/>
        <w:spacing w:after="0"/>
        <w:ind w:right="3" w:firstLine="709"/>
        <w:jc w:val="both"/>
        <w:rPr>
          <w:rFonts w:ascii="Times New Roman" w:hAnsi="Times New Roman" w:cs="Times New Roman"/>
          <w:sz w:val="24"/>
          <w:szCs w:val="24"/>
        </w:rPr>
      </w:pPr>
      <w:r w:rsidRPr="005A7146">
        <w:rPr>
          <w:rFonts w:ascii="Times New Roman" w:hAnsi="Times New Roman" w:cs="Times New Roman"/>
          <w:sz w:val="24"/>
          <w:szCs w:val="24"/>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480726" w:rsidRPr="005A7146" w:rsidRDefault="00480726" w:rsidP="005A7146">
      <w:pPr>
        <w:pStyle w:val="a3"/>
        <w:widowControl w:val="0"/>
        <w:numPr>
          <w:ilvl w:val="0"/>
          <w:numId w:val="22"/>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воспитание настойчивости, собранности, организованности, аккуратности, развитие навыков сотрудничества;</w:t>
      </w:r>
    </w:p>
    <w:p w:rsidR="00480726" w:rsidRPr="005A7146" w:rsidRDefault="00480726" w:rsidP="005A7146">
      <w:pPr>
        <w:pStyle w:val="a3"/>
        <w:widowControl w:val="0"/>
        <w:numPr>
          <w:ilvl w:val="0"/>
          <w:numId w:val="22"/>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отработке умения работать в мини группе, культуры общения, ведения диалога;</w:t>
      </w:r>
    </w:p>
    <w:p w:rsidR="00480726" w:rsidRPr="005A7146" w:rsidRDefault="00480726" w:rsidP="005A7146">
      <w:pPr>
        <w:pStyle w:val="a3"/>
        <w:widowControl w:val="0"/>
        <w:numPr>
          <w:ilvl w:val="0"/>
          <w:numId w:val="22"/>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бережного отношения к школьному имуществу;</w:t>
      </w:r>
    </w:p>
    <w:p w:rsidR="00480726" w:rsidRPr="005A7146" w:rsidRDefault="00480726" w:rsidP="005A7146">
      <w:pPr>
        <w:pStyle w:val="a3"/>
        <w:widowControl w:val="0"/>
        <w:numPr>
          <w:ilvl w:val="0"/>
          <w:numId w:val="22"/>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lastRenderedPageBreak/>
        <w:t>навыков здорового образа жизни.</w:t>
      </w:r>
    </w:p>
    <w:p w:rsidR="00480726" w:rsidRPr="005A7146" w:rsidRDefault="00480726" w:rsidP="005A7146">
      <w:pPr>
        <w:widowControl w:val="0"/>
        <w:autoSpaceDE w:val="0"/>
        <w:autoSpaceDN w:val="0"/>
        <w:spacing w:after="0"/>
        <w:ind w:right="3" w:firstLine="709"/>
        <w:jc w:val="both"/>
        <w:rPr>
          <w:rFonts w:ascii="Times New Roman" w:hAnsi="Times New Roman" w:cs="Times New Roman"/>
          <w:sz w:val="24"/>
          <w:szCs w:val="24"/>
        </w:rPr>
      </w:pPr>
      <w:r w:rsidRPr="005A7146">
        <w:rPr>
          <w:rFonts w:ascii="Times New Roman" w:hAnsi="Times New Roman" w:cs="Times New Roman"/>
          <w:sz w:val="24"/>
          <w:szCs w:val="24"/>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480726" w:rsidRPr="005A7146" w:rsidRDefault="00480726" w:rsidP="005A7146">
      <w:pPr>
        <w:pStyle w:val="a3"/>
        <w:widowControl w:val="0"/>
        <w:numPr>
          <w:ilvl w:val="0"/>
          <w:numId w:val="23"/>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выполнять творческие проекты</w:t>
      </w:r>
    </w:p>
    <w:p w:rsidR="00480726" w:rsidRPr="005A7146" w:rsidRDefault="00480726" w:rsidP="005A7146">
      <w:pPr>
        <w:pStyle w:val="a3"/>
        <w:widowControl w:val="0"/>
        <w:numPr>
          <w:ilvl w:val="0"/>
          <w:numId w:val="23"/>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готовить к защите и защищать небольшие проекты по заданной теме.</w:t>
      </w:r>
    </w:p>
    <w:p w:rsidR="00480726" w:rsidRPr="005A7146" w:rsidRDefault="00480726" w:rsidP="005A7146">
      <w:pPr>
        <w:pStyle w:val="a3"/>
        <w:widowControl w:val="0"/>
        <w:numPr>
          <w:ilvl w:val="0"/>
          <w:numId w:val="23"/>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оказывать помощь в овладении компьютером членам своей семьи;</w:t>
      </w:r>
    </w:p>
    <w:p w:rsidR="00480726" w:rsidRPr="005A7146" w:rsidRDefault="00480726" w:rsidP="005A7146">
      <w:pPr>
        <w:pStyle w:val="a3"/>
        <w:widowControl w:val="0"/>
        <w:numPr>
          <w:ilvl w:val="0"/>
          <w:numId w:val="23"/>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развития собственных творческих способностей в сфере программирования;</w:t>
      </w:r>
    </w:p>
    <w:p w:rsidR="00480726" w:rsidRPr="005A7146" w:rsidRDefault="00480726" w:rsidP="005A7146">
      <w:pPr>
        <w:widowControl w:val="0"/>
        <w:autoSpaceDE w:val="0"/>
        <w:autoSpaceDN w:val="0"/>
        <w:spacing w:after="0"/>
        <w:ind w:right="3" w:firstLine="709"/>
        <w:jc w:val="both"/>
        <w:rPr>
          <w:rFonts w:ascii="Times New Roman" w:hAnsi="Times New Roman" w:cs="Times New Roman"/>
          <w:sz w:val="24"/>
          <w:szCs w:val="24"/>
        </w:rPr>
      </w:pPr>
      <w:r w:rsidRPr="005A7146">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480726" w:rsidRPr="005A7146" w:rsidRDefault="00480726" w:rsidP="005A7146">
      <w:pPr>
        <w:pStyle w:val="a3"/>
        <w:widowControl w:val="0"/>
        <w:numPr>
          <w:ilvl w:val="0"/>
          <w:numId w:val="24"/>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480726" w:rsidRPr="005A7146" w:rsidRDefault="00480726" w:rsidP="005A7146">
      <w:pPr>
        <w:pStyle w:val="a3"/>
        <w:widowControl w:val="0"/>
        <w:numPr>
          <w:ilvl w:val="0"/>
          <w:numId w:val="24"/>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480726" w:rsidRPr="005A7146" w:rsidRDefault="00480726" w:rsidP="005A7146">
      <w:pPr>
        <w:pStyle w:val="a3"/>
        <w:widowControl w:val="0"/>
        <w:numPr>
          <w:ilvl w:val="0"/>
          <w:numId w:val="24"/>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D939F1" w:rsidRPr="00602044" w:rsidRDefault="00D939F1" w:rsidP="005A7146">
      <w:pPr>
        <w:pStyle w:val="a3"/>
        <w:widowControl w:val="0"/>
        <w:autoSpaceDE w:val="0"/>
        <w:autoSpaceDN w:val="0"/>
        <w:spacing w:after="0"/>
        <w:ind w:left="0" w:right="3" w:firstLine="709"/>
        <w:jc w:val="both"/>
        <w:rPr>
          <w:rFonts w:ascii="Times New Roman" w:hAnsi="Times New Roman" w:cs="Times New Roman"/>
          <w:sz w:val="24"/>
          <w:szCs w:val="24"/>
        </w:rPr>
      </w:pPr>
    </w:p>
    <w:p w:rsidR="00B030FB" w:rsidRPr="00602044" w:rsidRDefault="00B030FB" w:rsidP="005A7146">
      <w:pPr>
        <w:pStyle w:val="a3"/>
        <w:widowControl w:val="0"/>
        <w:autoSpaceDE w:val="0"/>
        <w:autoSpaceDN w:val="0"/>
        <w:spacing w:after="0"/>
        <w:ind w:left="0" w:right="3" w:firstLine="709"/>
        <w:jc w:val="both"/>
        <w:rPr>
          <w:rFonts w:ascii="Times New Roman" w:hAnsi="Times New Roman" w:cs="Times New Roman"/>
          <w:sz w:val="24"/>
          <w:szCs w:val="24"/>
        </w:rPr>
      </w:pPr>
    </w:p>
    <w:p w:rsidR="005962A0" w:rsidRPr="005A7146" w:rsidRDefault="005962A0" w:rsidP="005A7146">
      <w:pPr>
        <w:pStyle w:val="a3"/>
        <w:widowControl w:val="0"/>
        <w:numPr>
          <w:ilvl w:val="0"/>
          <w:numId w:val="21"/>
        </w:numPr>
        <w:tabs>
          <w:tab w:val="left" w:pos="933"/>
        </w:tabs>
        <w:autoSpaceDE w:val="0"/>
        <w:autoSpaceDN w:val="0"/>
        <w:spacing w:after="0"/>
        <w:ind w:left="0" w:right="117" w:firstLine="709"/>
        <w:jc w:val="both"/>
        <w:rPr>
          <w:rFonts w:ascii="Times New Roman" w:hAnsi="Times New Roman" w:cs="Times New Roman"/>
          <w:b/>
          <w:sz w:val="24"/>
          <w:szCs w:val="24"/>
        </w:rPr>
      </w:pPr>
      <w:r w:rsidRPr="005A7146">
        <w:rPr>
          <w:rFonts w:ascii="Times New Roman" w:hAnsi="Times New Roman" w:cs="Times New Roman"/>
          <w:b/>
          <w:sz w:val="24"/>
          <w:szCs w:val="24"/>
        </w:rPr>
        <w:t>Комплекс организационно – педагогических условий</w:t>
      </w:r>
    </w:p>
    <w:p w:rsidR="005962A0" w:rsidRPr="005A7146" w:rsidRDefault="00981373" w:rsidP="005A7146">
      <w:pPr>
        <w:pStyle w:val="a3"/>
        <w:widowControl w:val="0"/>
        <w:numPr>
          <w:ilvl w:val="1"/>
          <w:numId w:val="25"/>
        </w:numPr>
        <w:tabs>
          <w:tab w:val="left" w:pos="933"/>
        </w:tabs>
        <w:autoSpaceDE w:val="0"/>
        <w:autoSpaceDN w:val="0"/>
        <w:spacing w:after="0"/>
        <w:ind w:left="0" w:right="117" w:firstLine="709"/>
        <w:jc w:val="both"/>
        <w:rPr>
          <w:rFonts w:ascii="Times New Roman" w:hAnsi="Times New Roman" w:cs="Times New Roman"/>
          <w:b/>
          <w:sz w:val="24"/>
          <w:szCs w:val="24"/>
        </w:rPr>
      </w:pPr>
      <w:r w:rsidRPr="005A7146">
        <w:rPr>
          <w:rFonts w:ascii="Times New Roman" w:hAnsi="Times New Roman" w:cs="Times New Roman"/>
          <w:b/>
          <w:sz w:val="24"/>
          <w:szCs w:val="24"/>
        </w:rPr>
        <w:t>Календарный учебный график</w:t>
      </w:r>
    </w:p>
    <w:tbl>
      <w:tblPr>
        <w:tblW w:w="105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814"/>
        <w:gridCol w:w="1263"/>
        <w:gridCol w:w="1204"/>
        <w:gridCol w:w="639"/>
        <w:gridCol w:w="2300"/>
        <w:gridCol w:w="1768"/>
        <w:gridCol w:w="764"/>
      </w:tblGrid>
      <w:tr w:rsidR="005962A0" w:rsidRPr="005A7146" w:rsidTr="00B030FB">
        <w:tc>
          <w:tcPr>
            <w:tcW w:w="567"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 п/п</w:t>
            </w:r>
          </w:p>
        </w:tc>
        <w:tc>
          <w:tcPr>
            <w:tcW w:w="1276"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месяц</w:t>
            </w:r>
          </w:p>
        </w:tc>
        <w:tc>
          <w:tcPr>
            <w:tcW w:w="814"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число</w:t>
            </w:r>
          </w:p>
        </w:tc>
        <w:tc>
          <w:tcPr>
            <w:tcW w:w="1263"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 xml:space="preserve">Время проведения </w:t>
            </w:r>
          </w:p>
        </w:tc>
        <w:tc>
          <w:tcPr>
            <w:tcW w:w="1204"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Форма занятия</w:t>
            </w:r>
          </w:p>
        </w:tc>
        <w:tc>
          <w:tcPr>
            <w:tcW w:w="639"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Кол-во часов</w:t>
            </w:r>
          </w:p>
        </w:tc>
        <w:tc>
          <w:tcPr>
            <w:tcW w:w="2300"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Тема занятия</w:t>
            </w:r>
          </w:p>
        </w:tc>
        <w:tc>
          <w:tcPr>
            <w:tcW w:w="1768"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Место проведения</w:t>
            </w:r>
          </w:p>
        </w:tc>
        <w:tc>
          <w:tcPr>
            <w:tcW w:w="764"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Всего учебных недель</w:t>
            </w:r>
          </w:p>
        </w:tc>
      </w:tr>
      <w:tr w:rsidR="005962A0" w:rsidRPr="005A7146" w:rsidTr="00B030FB">
        <w:tc>
          <w:tcPr>
            <w:tcW w:w="567" w:type="dxa"/>
          </w:tcPr>
          <w:p w:rsidR="005962A0" w:rsidRPr="005A7146" w:rsidRDefault="005962A0" w:rsidP="005962A0">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1</w:t>
            </w:r>
          </w:p>
        </w:tc>
        <w:tc>
          <w:tcPr>
            <w:tcW w:w="1276" w:type="dxa"/>
          </w:tcPr>
          <w:p w:rsidR="005962A0" w:rsidRPr="005A7146" w:rsidRDefault="00CF67DA" w:rsidP="00B030FB">
            <w:pPr>
              <w:pStyle w:val="a3"/>
              <w:tabs>
                <w:tab w:val="left" w:pos="933"/>
              </w:tabs>
              <w:ind w:left="0" w:right="-108"/>
              <w:jc w:val="both"/>
              <w:rPr>
                <w:rFonts w:ascii="Times New Roman" w:hAnsi="Times New Roman" w:cs="Times New Roman"/>
                <w:sz w:val="24"/>
                <w:szCs w:val="24"/>
              </w:rPr>
            </w:pPr>
            <w:r w:rsidRPr="005A7146">
              <w:rPr>
                <w:rFonts w:ascii="Times New Roman" w:hAnsi="Times New Roman" w:cs="Times New Roman"/>
                <w:sz w:val="24"/>
                <w:szCs w:val="24"/>
              </w:rPr>
              <w:t>сентябрь</w:t>
            </w:r>
          </w:p>
        </w:tc>
        <w:tc>
          <w:tcPr>
            <w:tcW w:w="814" w:type="dxa"/>
          </w:tcPr>
          <w:p w:rsidR="005962A0" w:rsidRPr="005A7146" w:rsidRDefault="005962A0" w:rsidP="00B030FB">
            <w:pPr>
              <w:pStyle w:val="a3"/>
              <w:tabs>
                <w:tab w:val="left" w:pos="933"/>
              </w:tabs>
              <w:ind w:left="0" w:right="-108"/>
              <w:jc w:val="both"/>
              <w:rPr>
                <w:rFonts w:ascii="Times New Roman" w:hAnsi="Times New Roman" w:cs="Times New Roman"/>
                <w:sz w:val="24"/>
                <w:szCs w:val="24"/>
              </w:rPr>
            </w:pPr>
          </w:p>
        </w:tc>
        <w:tc>
          <w:tcPr>
            <w:tcW w:w="1263" w:type="dxa"/>
          </w:tcPr>
          <w:p w:rsidR="005962A0" w:rsidRPr="005A7146" w:rsidRDefault="00602044" w:rsidP="005962A0">
            <w:pPr>
              <w:pStyle w:val="a3"/>
              <w:tabs>
                <w:tab w:val="left" w:pos="933"/>
              </w:tabs>
              <w:ind w:left="0" w:right="117"/>
              <w:jc w:val="both"/>
              <w:rPr>
                <w:rFonts w:ascii="Times New Roman" w:hAnsi="Times New Roman" w:cs="Times New Roman"/>
                <w:sz w:val="24"/>
                <w:szCs w:val="24"/>
              </w:rPr>
            </w:pPr>
            <w:r>
              <w:rPr>
                <w:rFonts w:ascii="Times New Roman" w:hAnsi="Times New Roman" w:cs="Times New Roman"/>
                <w:sz w:val="24"/>
                <w:szCs w:val="24"/>
              </w:rPr>
              <w:t>15.30-16.30</w:t>
            </w:r>
          </w:p>
        </w:tc>
        <w:tc>
          <w:tcPr>
            <w:tcW w:w="1204" w:type="dxa"/>
          </w:tcPr>
          <w:p w:rsidR="005962A0" w:rsidRPr="005A7146" w:rsidRDefault="005962A0" w:rsidP="005962A0">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5962A0" w:rsidRPr="00602044" w:rsidRDefault="005962A0" w:rsidP="005962A0">
            <w:pPr>
              <w:pStyle w:val="a3"/>
              <w:tabs>
                <w:tab w:val="left" w:pos="933"/>
              </w:tabs>
              <w:ind w:left="0" w:right="117"/>
              <w:jc w:val="both"/>
              <w:rPr>
                <w:rFonts w:ascii="Times New Roman" w:hAnsi="Times New Roman" w:cs="Times New Roman"/>
                <w:sz w:val="24"/>
                <w:szCs w:val="24"/>
              </w:rPr>
            </w:pPr>
            <w:r w:rsidRPr="00602044">
              <w:rPr>
                <w:rFonts w:ascii="Times New Roman" w:hAnsi="Times New Roman" w:cs="Times New Roman"/>
                <w:sz w:val="24"/>
                <w:szCs w:val="24"/>
              </w:rPr>
              <w:t>1</w:t>
            </w:r>
          </w:p>
        </w:tc>
        <w:tc>
          <w:tcPr>
            <w:tcW w:w="2300" w:type="dxa"/>
          </w:tcPr>
          <w:p w:rsidR="005962A0" w:rsidRPr="005A7146" w:rsidRDefault="00CF67DA" w:rsidP="005962A0">
            <w:pPr>
              <w:pStyle w:val="a3"/>
              <w:tabs>
                <w:tab w:val="left" w:pos="933"/>
              </w:tabs>
              <w:ind w:left="0" w:right="117"/>
              <w:jc w:val="both"/>
              <w:rPr>
                <w:rFonts w:ascii="Times New Roman" w:hAnsi="Times New Roman" w:cs="Times New Roman"/>
                <w:sz w:val="24"/>
                <w:szCs w:val="24"/>
              </w:rPr>
            </w:pPr>
            <w:r w:rsidRPr="005A7146">
              <w:rPr>
                <w:rStyle w:val="23"/>
                <w:rFonts w:eastAsiaTheme="minorEastAsia"/>
              </w:rPr>
              <w:t>Вводное занятие «Создавай миры»</w:t>
            </w:r>
          </w:p>
        </w:tc>
        <w:tc>
          <w:tcPr>
            <w:tcW w:w="1768" w:type="dxa"/>
          </w:tcPr>
          <w:p w:rsidR="005962A0" w:rsidRPr="005A7146" w:rsidRDefault="005962A0" w:rsidP="005962A0">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МБОУ «Акбулакская СОШ № 2»</w:t>
            </w:r>
          </w:p>
        </w:tc>
        <w:tc>
          <w:tcPr>
            <w:tcW w:w="764" w:type="dxa"/>
          </w:tcPr>
          <w:p w:rsidR="005962A0" w:rsidRPr="009353C2" w:rsidRDefault="005962A0" w:rsidP="005962A0">
            <w:pPr>
              <w:pStyle w:val="a3"/>
              <w:tabs>
                <w:tab w:val="left" w:pos="933"/>
              </w:tabs>
              <w:ind w:left="0" w:right="117"/>
              <w:jc w:val="both"/>
              <w:rPr>
                <w:rFonts w:ascii="Times New Roman" w:hAnsi="Times New Roman" w:cs="Times New Roman"/>
                <w:b/>
                <w:sz w:val="24"/>
                <w:szCs w:val="24"/>
              </w:rPr>
            </w:pPr>
            <w:r w:rsidRPr="009353C2">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r w:rsidRPr="005A7146">
              <w:rPr>
                <w:rFonts w:ascii="Times New Roman" w:hAnsi="Times New Roman" w:cs="Times New Roman"/>
                <w:b/>
                <w:sz w:val="24"/>
                <w:szCs w:val="24"/>
              </w:rPr>
              <w:t>2</w:t>
            </w: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сентябрь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602044" w:rsidRDefault="004078FE" w:rsidP="00602044">
            <w:pPr>
              <w:pStyle w:val="a3"/>
              <w:tabs>
                <w:tab w:val="left" w:pos="933"/>
              </w:tabs>
              <w:ind w:left="0" w:right="117"/>
              <w:jc w:val="both"/>
              <w:rPr>
                <w:rFonts w:ascii="Times New Roman" w:hAnsi="Times New Roman" w:cs="Times New Roman"/>
                <w:sz w:val="24"/>
                <w:szCs w:val="24"/>
              </w:rPr>
            </w:pPr>
            <w:r>
              <w:rPr>
                <w:rFonts w:ascii="Times New Roman" w:hAnsi="Times New Roman" w:cs="Times New Roman"/>
                <w:sz w:val="24"/>
                <w:szCs w:val="24"/>
              </w:rPr>
              <w:t>2</w:t>
            </w:r>
          </w:p>
        </w:tc>
        <w:tc>
          <w:tcPr>
            <w:tcW w:w="2300" w:type="dxa"/>
          </w:tcPr>
          <w:p w:rsidR="00602044" w:rsidRPr="005A7146" w:rsidRDefault="00602044" w:rsidP="00602044">
            <w:pPr>
              <w:pStyle w:val="af0"/>
              <w:spacing w:line="276" w:lineRule="auto"/>
              <w:ind w:left="0" w:right="112"/>
              <w:jc w:val="both"/>
              <w:rPr>
                <w:rStyle w:val="23"/>
                <w:rFonts w:eastAsiaTheme="minorEastAsia"/>
              </w:rPr>
            </w:pPr>
            <w:r w:rsidRPr="005A7146">
              <w:rPr>
                <w:rStyle w:val="23"/>
                <w:rFonts w:eastAsiaTheme="minorEastAsia"/>
              </w:rPr>
              <w:t xml:space="preserve">Знакомство с </w:t>
            </w:r>
            <w:r w:rsidRPr="005A7146">
              <w:rPr>
                <w:rStyle w:val="23"/>
                <w:rFonts w:eastAsiaTheme="minorEastAsia"/>
                <w:lang w:val="en-US" w:eastAsia="en-US" w:bidi="en-US"/>
              </w:rPr>
              <w:t>VR</w:t>
            </w:r>
            <w:r w:rsidRPr="005A7146">
              <w:rPr>
                <w:rStyle w:val="23"/>
                <w:rFonts w:eastAsiaTheme="minorEastAsia"/>
              </w:rPr>
              <w:t xml:space="preserve">-технологиями на интерактивной вводной лекции. </w:t>
            </w:r>
            <w:r w:rsidRPr="005A7146">
              <w:rPr>
                <w:rStyle w:val="211pt"/>
                <w:rFonts w:eastAsiaTheme="minorEastAsia"/>
                <w:sz w:val="24"/>
                <w:szCs w:val="24"/>
              </w:rPr>
              <w:t>Место телевидения в системе СМИ. Функции телевидения.</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B030FB" w:rsidRDefault="00602044" w:rsidP="00602044">
            <w:pPr>
              <w:pStyle w:val="a3"/>
              <w:tabs>
                <w:tab w:val="left" w:pos="933"/>
              </w:tabs>
              <w:ind w:left="0" w:right="117"/>
              <w:jc w:val="both"/>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r w:rsidRPr="005A7146">
              <w:rPr>
                <w:rFonts w:ascii="Times New Roman" w:hAnsi="Times New Roman" w:cs="Times New Roman"/>
                <w:b/>
                <w:sz w:val="24"/>
                <w:szCs w:val="24"/>
              </w:rPr>
              <w:t>3</w:t>
            </w: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sz w:val="24"/>
                <w:szCs w:val="24"/>
              </w:rPr>
              <w:t>сентябрь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pStyle w:val="af0"/>
              <w:spacing w:line="276" w:lineRule="auto"/>
              <w:ind w:left="0" w:right="112"/>
              <w:jc w:val="both"/>
              <w:rPr>
                <w:rStyle w:val="23"/>
                <w:rFonts w:eastAsiaTheme="minorEastAsia"/>
              </w:rPr>
            </w:pPr>
            <w:r w:rsidRPr="005A7146">
              <w:rPr>
                <w:rStyle w:val="211pt"/>
                <w:rFonts w:eastAsiaTheme="minorEastAsia"/>
                <w:sz w:val="24"/>
                <w:szCs w:val="24"/>
              </w:rPr>
              <w:t>История и тенденции, развития теле</w:t>
            </w:r>
            <w:r w:rsidRPr="005A7146">
              <w:rPr>
                <w:rStyle w:val="211pt"/>
                <w:rFonts w:eastAsiaTheme="minorEastAsia"/>
                <w:sz w:val="24"/>
                <w:szCs w:val="24"/>
              </w:rPr>
              <w:softHyphen/>
            </w:r>
            <w:r w:rsidRPr="005A7146">
              <w:rPr>
                <w:rStyle w:val="211pt"/>
                <w:rFonts w:eastAsiaTheme="minorEastAsia"/>
                <w:sz w:val="24"/>
                <w:szCs w:val="24"/>
              </w:rPr>
              <w:lastRenderedPageBreak/>
              <w:t>видения и тележурналистики.</w:t>
            </w:r>
            <w:r w:rsidRPr="005A7146">
              <w:rPr>
                <w:rStyle w:val="23"/>
                <w:rFonts w:eastAsiaTheme="minorEastAsia"/>
              </w:rPr>
              <w:t xml:space="preserve"> Тестирование устройства, установка приложений, анализ принципов работы, выявление ключевых характеристик</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lastRenderedPageBreak/>
              <w:t xml:space="preserve">МБОУ «Акбулакская </w:t>
            </w:r>
            <w:r w:rsidRPr="005A7146">
              <w:rPr>
                <w:rFonts w:ascii="Times New Roman" w:hAnsi="Times New Roman" w:cs="Times New Roman"/>
                <w:sz w:val="24"/>
                <w:szCs w:val="24"/>
              </w:rPr>
              <w:lastRenderedPageBreak/>
              <w:t>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lastRenderedPageBreak/>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r w:rsidRPr="005A7146">
              <w:rPr>
                <w:rFonts w:ascii="Times New Roman" w:hAnsi="Times New Roman" w:cs="Times New Roman"/>
                <w:b/>
                <w:sz w:val="24"/>
                <w:szCs w:val="24"/>
              </w:rPr>
              <w:t>4</w:t>
            </w: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октябрь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tcPr>
          <w:p w:rsidR="00602044" w:rsidRPr="005A7146" w:rsidRDefault="00602044" w:rsidP="00602044">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Выявление принципов работы шлема виртуальной реальности, поиск, анализ и структурирование информации о других VR- устройствах.</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tcPr>
          <w:p w:rsidR="00602044" w:rsidRPr="005A7146" w:rsidRDefault="00602044" w:rsidP="00602044">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Журналистские профессии на телевидении.</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Выбор материала и конструкции для собственной гарнитуры, подготовка к сборке устройства. Критерии оценки профессиональной деятельности на ТВ.</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Программы для производства и обработки видео¬материалов. Сборка собственной гарнитуры, вырезание необходимых деталей, тестирование, дороботка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ноябрь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Работа с картой пользовательского опыта: выявление проблем, с которыми можно столкнуться при использовании VR. Фокусировка на одной из них. Основы монтажа в Киностудия Windows Live.</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Изучение светотени и падающей тени на примере фигур. Построение быстрого эскиза фигуры в перспективе, передача объёма с помощью карандаша. Техника рисования маркерами</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Использование в фильме статичных картинок. Освоение навыков работы в ПО для трёхмерного проектирования (на выбор — Rhinoceros 3D, Autodesk Fusion 360)</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Захват видеофрагментов с камеры. Разрезание видеофрагментов. 3Б-моделирование разрабатываемого устройства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декабрь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w:t>
            </w:r>
            <w:r w:rsidRPr="008424F4">
              <w:rPr>
                <w:rFonts w:ascii="Times New Roman" w:hAnsi="Times New Roman" w:cs="Times New Roman"/>
                <w:sz w:val="24"/>
                <w:szCs w:val="24"/>
              </w:rPr>
              <w:lastRenderedPageBreak/>
              <w:t>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lastRenderedPageBreak/>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Фотореалистичная визуализация 3D-</w:t>
            </w:r>
            <w:r w:rsidRPr="005A7146">
              <w:rPr>
                <w:rFonts w:ascii="Times New Roman" w:hAnsi="Times New Roman" w:cs="Times New Roman"/>
                <w:sz w:val="24"/>
                <w:szCs w:val="24"/>
              </w:rPr>
              <w:lastRenderedPageBreak/>
              <w:t>модели. Рендер (KeyShot, Autodesk Vred) Использование плавных переходов между кадрами.</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lastRenderedPageBreak/>
              <w:t xml:space="preserve">МБОУ «Акбулакская </w:t>
            </w:r>
            <w:r w:rsidRPr="005A7146">
              <w:rPr>
                <w:rFonts w:ascii="Times New Roman" w:hAnsi="Times New Roman" w:cs="Times New Roman"/>
                <w:sz w:val="24"/>
                <w:szCs w:val="24"/>
              </w:rPr>
              <w:lastRenderedPageBreak/>
              <w:t>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lastRenderedPageBreak/>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Подготовка графических материалов для презентации проекта (фото, видео, инфографика). Освоение навыков вёрстки презентации. Добавление комментариев и музыки в фильм.</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Презентация творческих проектов. Рефлексия. Представление проектов перед другими обучающимися. Публичная презентация и защита проектов</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 xml:space="preserve">Устройство видеокамеры. Основные правила видеосъёмки. Композиция кадра. Съёмка телесюжета. </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Презентация творческих проектов. Рефлексия.</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январь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4078FE" w:rsidRDefault="004078FE" w:rsidP="00602044">
            <w:pPr>
              <w:pStyle w:val="a3"/>
              <w:tabs>
                <w:tab w:val="left" w:pos="933"/>
              </w:tabs>
              <w:ind w:left="0" w:right="117"/>
              <w:jc w:val="both"/>
              <w:rPr>
                <w:rFonts w:ascii="Times New Roman" w:hAnsi="Times New Roman" w:cs="Times New Roman"/>
                <w:sz w:val="24"/>
                <w:szCs w:val="24"/>
              </w:rPr>
            </w:pPr>
            <w:r>
              <w:rPr>
                <w:rFonts w:ascii="Times New Roman" w:hAnsi="Times New Roman" w:cs="Times New Roman"/>
                <w:sz w:val="24"/>
                <w:szCs w:val="24"/>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Тестирование существующих </w:t>
            </w:r>
            <w:r w:rsidRPr="005A7146">
              <w:rPr>
                <w:rStyle w:val="23"/>
                <w:rFonts w:eastAsiaTheme="minorEastAsia"/>
                <w:lang w:val="en-US" w:eastAsia="en-US" w:bidi="en-US"/>
              </w:rPr>
              <w:t>AR</w:t>
            </w:r>
            <w:r w:rsidRPr="005A7146">
              <w:rPr>
                <w:rStyle w:val="23"/>
                <w:rFonts w:eastAsiaTheme="minorEastAsia"/>
              </w:rPr>
              <w:t>-</w:t>
            </w:r>
            <w:r w:rsidRPr="005A7146">
              <w:rPr>
                <w:rStyle w:val="23"/>
                <w:rFonts w:eastAsiaTheme="minorEastAsia"/>
              </w:rPr>
              <w:lastRenderedPageBreak/>
              <w:t xml:space="preserve">приложений, определение принципов работы технологии. </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lastRenderedPageBreak/>
              <w:t xml:space="preserve">МБОУ «Акбулакская </w:t>
            </w:r>
            <w:r w:rsidRPr="005A7146">
              <w:rPr>
                <w:rFonts w:ascii="Times New Roman" w:hAnsi="Times New Roman" w:cs="Times New Roman"/>
                <w:sz w:val="24"/>
                <w:szCs w:val="24"/>
              </w:rPr>
              <w:lastRenderedPageBreak/>
              <w:t>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lastRenderedPageBreak/>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tcPr>
          <w:p w:rsidR="00602044" w:rsidRPr="005A7146" w:rsidRDefault="00602044" w:rsidP="00602044">
            <w:pPr>
              <w:autoSpaceDE w:val="0"/>
              <w:autoSpaceDN w:val="0"/>
              <w:adjustRightInd w:val="0"/>
              <w:jc w:val="both"/>
              <w:rPr>
                <w:rStyle w:val="23"/>
                <w:rFonts w:eastAsiaTheme="minorEastAsia"/>
              </w:rPr>
            </w:pPr>
            <w:r w:rsidRPr="005A7146">
              <w:rPr>
                <w:rStyle w:val="211pt"/>
                <w:rFonts w:eastAsiaTheme="minorEastAsia"/>
                <w:sz w:val="24"/>
                <w:szCs w:val="24"/>
              </w:rPr>
              <w:t>Основные жанры тележурналистики.</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Выявление проблемной ситуации, в которой помогло бы </w:t>
            </w:r>
            <w:r w:rsidRPr="005A7146">
              <w:rPr>
                <w:rStyle w:val="23"/>
                <w:rFonts w:eastAsiaTheme="minorEastAsia"/>
                <w:lang w:val="en-US" w:eastAsia="en-US" w:bidi="en-US"/>
              </w:rPr>
              <w:t>VR</w:t>
            </w:r>
            <w:r w:rsidRPr="005A7146">
              <w:rPr>
                <w:rStyle w:val="23"/>
                <w:rFonts w:eastAsiaTheme="minorEastAsia"/>
                <w:lang w:eastAsia="en-US" w:bidi="en-US"/>
              </w:rPr>
              <w:t>/</w:t>
            </w:r>
            <w:r w:rsidRPr="005A7146">
              <w:rPr>
                <w:rStyle w:val="23"/>
                <w:rFonts w:eastAsiaTheme="minorEastAsia"/>
                <w:lang w:val="en-US" w:eastAsia="en-US" w:bidi="en-US"/>
              </w:rPr>
              <w:t>AR</w:t>
            </w:r>
            <w:r w:rsidRPr="005A7146">
              <w:rPr>
                <w:rStyle w:val="23"/>
                <w:rFonts w:eastAsiaTheme="minorEastAsia"/>
                <w:lang w:eastAsia="en-US" w:bidi="en-US"/>
              </w:rPr>
              <w:t xml:space="preserve">- </w:t>
            </w:r>
            <w:r w:rsidRPr="005A7146">
              <w:rPr>
                <w:rStyle w:val="23"/>
                <w:rFonts w:eastAsiaTheme="minorEastAsia"/>
              </w:rPr>
              <w:t xml:space="preserve">приложение, используя методы дизайн-мышления. </w:t>
            </w:r>
            <w:r w:rsidRPr="005A7146">
              <w:rPr>
                <w:rStyle w:val="211pt"/>
                <w:rFonts w:eastAsiaTheme="minorEastAsia"/>
                <w:sz w:val="24"/>
                <w:szCs w:val="24"/>
              </w:rPr>
              <w:t>Интервью.</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февраль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Доработка приложения, учитывая обратную связь пользователя. </w:t>
            </w:r>
            <w:r w:rsidRPr="005A7146">
              <w:rPr>
                <w:rStyle w:val="211pt"/>
                <w:rFonts w:eastAsiaTheme="minorEastAsia"/>
                <w:sz w:val="24"/>
                <w:szCs w:val="24"/>
              </w:rPr>
              <w:t>Комментарий и обозрение.</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Выявление ключевых требований к разработке </w:t>
            </w:r>
            <w:r w:rsidRPr="005A7146">
              <w:rPr>
                <w:rStyle w:val="23"/>
                <w:rFonts w:eastAsiaTheme="minorEastAsia"/>
                <w:lang w:val="en-US" w:eastAsia="en-US" w:bidi="en-US"/>
              </w:rPr>
              <w:t>GUI</w:t>
            </w:r>
            <w:r w:rsidRPr="005A7146">
              <w:rPr>
                <w:rStyle w:val="23"/>
                <w:rFonts w:eastAsiaTheme="minorEastAsia"/>
                <w:lang w:eastAsia="en-US" w:bidi="en-US"/>
              </w:rPr>
              <w:t xml:space="preserve"> </w:t>
            </w:r>
            <w:r w:rsidRPr="005A7146">
              <w:rPr>
                <w:rStyle w:val="23"/>
                <w:rFonts w:eastAsiaTheme="minorEastAsia"/>
              </w:rPr>
              <w:t xml:space="preserve">— графических интерфейсов приложений. </w:t>
            </w:r>
            <w:r w:rsidRPr="005A7146">
              <w:rPr>
                <w:rStyle w:val="211pt"/>
                <w:rFonts w:eastAsiaTheme="minorEastAsia"/>
                <w:sz w:val="24"/>
                <w:szCs w:val="24"/>
              </w:rPr>
              <w:t>Очерк.</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Разработка интерфейса приложения — дизайна и структуры. </w:t>
            </w:r>
            <w:r w:rsidRPr="005A7146">
              <w:rPr>
                <w:rStyle w:val="211pt"/>
                <w:rFonts w:eastAsiaTheme="minorEastAsia"/>
                <w:sz w:val="24"/>
                <w:szCs w:val="24"/>
              </w:rPr>
              <w:t>Эссе. Зарисовка.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Подготовка графических материалов для презентации проекта (фото, видео, инфографика). Освоение навыков </w:t>
            </w:r>
            <w:r w:rsidRPr="005A7146">
              <w:rPr>
                <w:rStyle w:val="23"/>
                <w:rFonts w:eastAsiaTheme="minorEastAsia"/>
              </w:rPr>
              <w:lastRenderedPageBreak/>
              <w:t xml:space="preserve">вёрстки презентации. </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lastRenderedPageBreak/>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март</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Style w:val="23"/>
                <w:rFonts w:eastAsiaTheme="minorEastAsia"/>
              </w:rPr>
            </w:pPr>
            <w:r w:rsidRPr="005A7146">
              <w:rPr>
                <w:rStyle w:val="211pt"/>
                <w:rFonts w:eastAsiaTheme="minorEastAsia"/>
                <w:sz w:val="24"/>
                <w:szCs w:val="24"/>
              </w:rPr>
              <w:t>Репортаж как основной жанр ТВ. Разновидности репортажа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Представление проектов перед другими обучающимися. Публичная презентация и защита проектов. </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11pt"/>
                <w:rFonts w:eastAsiaTheme="minorEastAsia"/>
                <w:sz w:val="24"/>
                <w:szCs w:val="24"/>
              </w:rPr>
              <w:t>Текст. Основные принципы подготовки текста. Структура и композиция телерепортажа.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vAlign w:val="bottom"/>
          </w:tcPr>
          <w:p w:rsidR="00602044" w:rsidRPr="005A7146" w:rsidRDefault="00602044" w:rsidP="00602044">
            <w:pPr>
              <w:spacing w:line="220" w:lineRule="exact"/>
              <w:rPr>
                <w:sz w:val="24"/>
                <w:szCs w:val="24"/>
              </w:rPr>
            </w:pPr>
            <w:r w:rsidRPr="005A7146">
              <w:rPr>
                <w:rStyle w:val="211pt"/>
                <w:rFonts w:eastAsiaTheme="minorEastAsia"/>
                <w:sz w:val="24"/>
                <w:szCs w:val="24"/>
              </w:rPr>
              <w:t>Закадровый текст.</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vAlign w:val="center"/>
          </w:tcPr>
          <w:p w:rsidR="00602044" w:rsidRPr="005A7146" w:rsidRDefault="00602044" w:rsidP="00602044">
            <w:pPr>
              <w:spacing w:line="278" w:lineRule="exact"/>
              <w:rPr>
                <w:sz w:val="24"/>
                <w:szCs w:val="24"/>
              </w:rPr>
            </w:pPr>
            <w:r w:rsidRPr="005A7146">
              <w:rPr>
                <w:rStyle w:val="211pt"/>
                <w:rFonts w:eastAsiaTheme="minorEastAsia"/>
                <w:sz w:val="24"/>
                <w:szCs w:val="24"/>
              </w:rPr>
              <w:t>Имидж ведущего. Внешний облик. Невербальные средства общения.</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апрель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vAlign w:val="bottom"/>
          </w:tcPr>
          <w:p w:rsidR="00602044" w:rsidRPr="005A7146" w:rsidRDefault="00602044" w:rsidP="00602044">
            <w:pPr>
              <w:spacing w:line="274" w:lineRule="exact"/>
              <w:rPr>
                <w:sz w:val="24"/>
                <w:szCs w:val="24"/>
              </w:rPr>
            </w:pPr>
            <w:r w:rsidRPr="005A7146">
              <w:rPr>
                <w:rStyle w:val="211pt"/>
                <w:rFonts w:eastAsiaTheme="minorEastAsia"/>
                <w:sz w:val="24"/>
                <w:szCs w:val="24"/>
              </w:rPr>
              <w:t>Орфоэпические нормы современного русского языка.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vAlign w:val="bottom"/>
          </w:tcPr>
          <w:p w:rsidR="00602044" w:rsidRPr="005A7146" w:rsidRDefault="00602044" w:rsidP="00602044">
            <w:pPr>
              <w:spacing w:line="220" w:lineRule="exact"/>
              <w:rPr>
                <w:sz w:val="24"/>
                <w:szCs w:val="24"/>
              </w:rPr>
            </w:pPr>
            <w:r w:rsidRPr="005A7146">
              <w:rPr>
                <w:rStyle w:val="211pt"/>
                <w:rFonts w:eastAsiaTheme="minorEastAsia"/>
                <w:sz w:val="24"/>
                <w:szCs w:val="24"/>
              </w:rPr>
              <w:t>Речь и дыхание.</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vAlign w:val="bottom"/>
          </w:tcPr>
          <w:p w:rsidR="00602044" w:rsidRPr="005A7146" w:rsidRDefault="00602044" w:rsidP="00602044">
            <w:pPr>
              <w:spacing w:line="220" w:lineRule="exact"/>
              <w:rPr>
                <w:sz w:val="24"/>
                <w:szCs w:val="24"/>
              </w:rPr>
            </w:pPr>
            <w:r w:rsidRPr="005A7146">
              <w:rPr>
                <w:rStyle w:val="211pt"/>
                <w:rFonts w:eastAsiaTheme="minorEastAsia"/>
                <w:sz w:val="24"/>
                <w:szCs w:val="24"/>
              </w:rPr>
              <w:t>Артикуляция.</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vAlign w:val="bottom"/>
          </w:tcPr>
          <w:p w:rsidR="00602044" w:rsidRPr="005A7146" w:rsidRDefault="00602044" w:rsidP="00602044">
            <w:pPr>
              <w:spacing w:line="220" w:lineRule="exact"/>
              <w:rPr>
                <w:sz w:val="24"/>
                <w:szCs w:val="24"/>
              </w:rPr>
            </w:pPr>
            <w:r w:rsidRPr="005A7146">
              <w:rPr>
                <w:rStyle w:val="211pt"/>
                <w:rFonts w:eastAsiaTheme="minorEastAsia"/>
                <w:sz w:val="24"/>
                <w:szCs w:val="24"/>
              </w:rPr>
              <w:t>Дикция.</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май</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w:t>
            </w:r>
            <w:r w:rsidRPr="008424F4">
              <w:rPr>
                <w:rFonts w:ascii="Times New Roman" w:hAnsi="Times New Roman" w:cs="Times New Roman"/>
                <w:sz w:val="24"/>
                <w:szCs w:val="24"/>
              </w:rPr>
              <w:lastRenderedPageBreak/>
              <w:t>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lastRenderedPageBreak/>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vAlign w:val="bottom"/>
          </w:tcPr>
          <w:p w:rsidR="00602044" w:rsidRPr="005A7146" w:rsidRDefault="00602044" w:rsidP="00602044">
            <w:pPr>
              <w:spacing w:line="274" w:lineRule="exact"/>
              <w:rPr>
                <w:sz w:val="24"/>
                <w:szCs w:val="24"/>
              </w:rPr>
            </w:pPr>
            <w:r w:rsidRPr="005A7146">
              <w:rPr>
                <w:rStyle w:val="211pt"/>
                <w:rFonts w:eastAsiaTheme="minorEastAsia"/>
                <w:sz w:val="24"/>
                <w:szCs w:val="24"/>
              </w:rPr>
              <w:t xml:space="preserve">Основы режиссуры репортажных жанров. Основные </w:t>
            </w:r>
            <w:r w:rsidRPr="005A7146">
              <w:rPr>
                <w:rStyle w:val="211pt"/>
                <w:rFonts w:eastAsiaTheme="minorEastAsia"/>
                <w:sz w:val="24"/>
                <w:szCs w:val="24"/>
              </w:rPr>
              <w:lastRenderedPageBreak/>
              <w:t>принципы верстки информационной (новостной) программы.</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lastRenderedPageBreak/>
              <w:t xml:space="preserve">МБОУ «Акбулакская </w:t>
            </w:r>
            <w:r w:rsidRPr="005A7146">
              <w:rPr>
                <w:rFonts w:ascii="Times New Roman" w:hAnsi="Times New Roman" w:cs="Times New Roman"/>
                <w:sz w:val="24"/>
                <w:szCs w:val="24"/>
              </w:rPr>
              <w:lastRenderedPageBreak/>
              <w:t>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lastRenderedPageBreak/>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4078FE" w:rsidRDefault="004078FE" w:rsidP="00602044">
            <w:pPr>
              <w:pStyle w:val="a3"/>
              <w:tabs>
                <w:tab w:val="left" w:pos="933"/>
              </w:tabs>
              <w:ind w:left="0" w:right="117"/>
              <w:jc w:val="both"/>
              <w:rPr>
                <w:rFonts w:ascii="Times New Roman" w:hAnsi="Times New Roman" w:cs="Times New Roman"/>
                <w:sz w:val="24"/>
                <w:szCs w:val="24"/>
              </w:rPr>
            </w:pPr>
            <w:r>
              <w:rPr>
                <w:rFonts w:ascii="Times New Roman" w:hAnsi="Times New Roman" w:cs="Times New Roman"/>
                <w:sz w:val="24"/>
                <w:szCs w:val="24"/>
              </w:rPr>
              <w:t>1</w:t>
            </w:r>
          </w:p>
        </w:tc>
        <w:tc>
          <w:tcPr>
            <w:tcW w:w="2300" w:type="dxa"/>
            <w:vAlign w:val="bottom"/>
          </w:tcPr>
          <w:p w:rsidR="00602044" w:rsidRPr="005A7146" w:rsidRDefault="00602044" w:rsidP="00602044">
            <w:pPr>
              <w:spacing w:line="278" w:lineRule="exact"/>
              <w:rPr>
                <w:sz w:val="24"/>
                <w:szCs w:val="24"/>
              </w:rPr>
            </w:pPr>
            <w:r w:rsidRPr="005A7146">
              <w:rPr>
                <w:rStyle w:val="211pt"/>
                <w:rFonts w:eastAsiaTheme="minorEastAsia"/>
                <w:sz w:val="24"/>
                <w:szCs w:val="24"/>
              </w:rPr>
              <w:t>Этика и право в работе</w:t>
            </w:r>
          </w:p>
          <w:p w:rsidR="00602044" w:rsidRPr="005A7146" w:rsidRDefault="00602044" w:rsidP="00602044">
            <w:pPr>
              <w:spacing w:line="274" w:lineRule="exact"/>
              <w:rPr>
                <w:rStyle w:val="211pt"/>
                <w:rFonts w:eastAsiaTheme="minorEastAsia"/>
                <w:sz w:val="24"/>
                <w:szCs w:val="24"/>
              </w:rPr>
            </w:pPr>
            <w:r w:rsidRPr="005A7146">
              <w:rPr>
                <w:rStyle w:val="211pt"/>
                <w:rFonts w:eastAsiaTheme="minorEastAsia"/>
                <w:sz w:val="24"/>
                <w:szCs w:val="24"/>
              </w:rPr>
              <w:t>тележурналиста.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4078FE" w:rsidRDefault="004078FE" w:rsidP="00602044">
            <w:pPr>
              <w:pStyle w:val="a3"/>
              <w:tabs>
                <w:tab w:val="left" w:pos="933"/>
              </w:tabs>
              <w:ind w:left="0" w:right="117"/>
              <w:jc w:val="both"/>
              <w:rPr>
                <w:rFonts w:ascii="Times New Roman" w:hAnsi="Times New Roman" w:cs="Times New Roman"/>
                <w:sz w:val="24"/>
                <w:szCs w:val="24"/>
              </w:rPr>
            </w:pPr>
            <w:r>
              <w:rPr>
                <w:rFonts w:ascii="Times New Roman" w:hAnsi="Times New Roman" w:cs="Times New Roman"/>
                <w:sz w:val="24"/>
                <w:szCs w:val="24"/>
              </w:rPr>
              <w:t>5</w:t>
            </w:r>
          </w:p>
        </w:tc>
        <w:tc>
          <w:tcPr>
            <w:tcW w:w="2300" w:type="dxa"/>
            <w:vAlign w:val="bottom"/>
          </w:tcPr>
          <w:p w:rsidR="00602044" w:rsidRPr="005A7146" w:rsidRDefault="00602044" w:rsidP="00602044">
            <w:pPr>
              <w:spacing w:line="274" w:lineRule="exact"/>
              <w:rPr>
                <w:sz w:val="24"/>
                <w:szCs w:val="24"/>
              </w:rPr>
            </w:pPr>
            <w:r w:rsidRPr="005A7146">
              <w:rPr>
                <w:rStyle w:val="211pt"/>
                <w:rFonts w:eastAsiaTheme="minorEastAsia"/>
                <w:sz w:val="24"/>
                <w:szCs w:val="24"/>
              </w:rPr>
              <w:t>Работа над творческими проектами.</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00" w:type="dxa"/>
            <w:vAlign w:val="bottom"/>
          </w:tcPr>
          <w:p w:rsidR="00602044" w:rsidRPr="005A7146" w:rsidRDefault="00602044" w:rsidP="00602044">
            <w:pPr>
              <w:spacing w:line="278" w:lineRule="exact"/>
              <w:rPr>
                <w:sz w:val="24"/>
                <w:szCs w:val="24"/>
              </w:rPr>
            </w:pPr>
            <w:r w:rsidRPr="005A7146">
              <w:rPr>
                <w:rStyle w:val="211pt"/>
                <w:rFonts w:eastAsiaTheme="minorEastAsia"/>
                <w:sz w:val="24"/>
                <w:szCs w:val="24"/>
              </w:rPr>
              <w:t>Фестиваль творческих идей.</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r w:rsidRPr="005A7146">
              <w:rPr>
                <w:rFonts w:ascii="Times New Roman" w:hAnsi="Times New Roman" w:cs="Times New Roman"/>
                <w:b/>
                <w:sz w:val="24"/>
                <w:szCs w:val="24"/>
              </w:rPr>
              <w:t>1</w:t>
            </w:r>
          </w:p>
        </w:tc>
      </w:tr>
    </w:tbl>
    <w:p w:rsidR="003C7437" w:rsidRDefault="003C7437" w:rsidP="005962A0">
      <w:pPr>
        <w:tabs>
          <w:tab w:val="left" w:pos="2336"/>
          <w:tab w:val="left" w:pos="2337"/>
        </w:tabs>
        <w:jc w:val="both"/>
        <w:rPr>
          <w:rFonts w:ascii="Times New Roman" w:hAnsi="Times New Roman" w:cs="Times New Roman"/>
          <w:sz w:val="28"/>
          <w:szCs w:val="28"/>
        </w:rPr>
      </w:pPr>
    </w:p>
    <w:p w:rsidR="005962A0" w:rsidRPr="005A7146" w:rsidRDefault="005962A0" w:rsidP="005A7146">
      <w:pPr>
        <w:pStyle w:val="a3"/>
        <w:widowControl w:val="0"/>
        <w:numPr>
          <w:ilvl w:val="1"/>
          <w:numId w:val="25"/>
        </w:numPr>
        <w:autoSpaceDE w:val="0"/>
        <w:autoSpaceDN w:val="0"/>
        <w:spacing w:after="0"/>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Условия реализации программы</w:t>
      </w:r>
    </w:p>
    <w:p w:rsidR="00D71429" w:rsidRPr="005A7146" w:rsidRDefault="00D71429" w:rsidP="005A7146">
      <w:pPr>
        <w:pStyle w:val="a3"/>
        <w:numPr>
          <w:ilvl w:val="2"/>
          <w:numId w:val="25"/>
        </w:numPr>
        <w:spacing w:after="0" w:line="240" w:lineRule="auto"/>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Материально-техническое обеспечение</w:t>
      </w:r>
    </w:p>
    <w:p w:rsidR="000521CA" w:rsidRPr="005A7146" w:rsidRDefault="005962A0" w:rsidP="005A7146">
      <w:pPr>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Для организации образовательной деятельности необходимо следующие</w:t>
      </w:r>
      <w:r w:rsidR="00D460BA" w:rsidRPr="005A7146">
        <w:rPr>
          <w:rFonts w:ascii="Times New Roman" w:hAnsi="Times New Roman" w:cs="Times New Roman"/>
          <w:sz w:val="24"/>
          <w:szCs w:val="24"/>
        </w:rPr>
        <w:t xml:space="preserve"> </w:t>
      </w:r>
      <w:r w:rsidRPr="005A7146">
        <w:rPr>
          <w:rFonts w:ascii="Times New Roman" w:hAnsi="Times New Roman" w:cs="Times New Roman"/>
          <w:sz w:val="24"/>
          <w:szCs w:val="24"/>
        </w:rPr>
        <w:t>условия:</w:t>
      </w:r>
    </w:p>
    <w:p w:rsidR="000521CA" w:rsidRPr="005A7146" w:rsidRDefault="005962A0" w:rsidP="005A7146">
      <w:pPr>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 xml:space="preserve">- материально – технические: </w:t>
      </w:r>
      <w:r w:rsidR="000521CA" w:rsidRPr="005A7146">
        <w:rPr>
          <w:rFonts w:ascii="Times New Roman" w:hAnsi="Times New Roman" w:cs="Times New Roman"/>
          <w:sz w:val="24"/>
          <w:szCs w:val="24"/>
        </w:rPr>
        <w:t>оборудование, необходимое для реализации программы: компьютерный класс (можно использовать мобильный класс); цифровая видеокамера или цифровой фотоаппарат; мультимедиа проектор.</w:t>
      </w:r>
    </w:p>
    <w:p w:rsidR="000521CA" w:rsidRPr="005A7146" w:rsidRDefault="000521CA" w:rsidP="005A7146">
      <w:pPr>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Рабочее место обучающегося: ноутбук: производительность процессора (по тесту PassMark — CPU BenchMark http://www.cpubenchmark.net/): не менее 2000 единиц; объём оперативной памяти: не менее 4 Гб; объём накопителя SSD/еММС: не менее 128 Гб (или соответствующий по характеристикам персональный компьютер с монитором, клавиатурой и колонками); мышь.</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Расходные материалы:</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бумага А4 для рисования и распечатки — минимум 1 упаковка 200 листов;</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бумага А3 для рисования — минимум по 3 листа на одного обучающегося;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набор простых карандашей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набор чёрных шариковых ручек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клей ПВА — 2 шт.;</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клей-карандаш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скотч прозрачный/матовый — 2 шт.;</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скотч двусторонний — 2 шт.;</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картон/гофрокартон для макетирования — 1200*800 мм, по одному листу на двух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нож макетный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лезвия для ножа сменные 18 мм — 2 шт.;</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ножницы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коврик для резки картона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линзы 25 мм или 34 мм — комплект,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дополнительно — PLA-пластик 1,75 REC нескольких цветов.</w:t>
      </w:r>
    </w:p>
    <w:p w:rsidR="00D71429" w:rsidRPr="005A7146" w:rsidRDefault="00D71429" w:rsidP="005A7146">
      <w:pPr>
        <w:spacing w:after="0" w:line="240" w:lineRule="auto"/>
        <w:ind w:firstLine="709"/>
        <w:jc w:val="both"/>
        <w:rPr>
          <w:rFonts w:ascii="Times New Roman" w:hAnsi="Times New Roman" w:cs="Times New Roman"/>
          <w:sz w:val="24"/>
          <w:szCs w:val="24"/>
        </w:rPr>
      </w:pPr>
    </w:p>
    <w:p w:rsidR="00D71429" w:rsidRPr="005A7146" w:rsidRDefault="00D71429" w:rsidP="005A7146">
      <w:pPr>
        <w:pStyle w:val="a3"/>
        <w:numPr>
          <w:ilvl w:val="2"/>
          <w:numId w:val="25"/>
        </w:numPr>
        <w:spacing w:after="0" w:line="240" w:lineRule="auto"/>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Информационное обеспечение.</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lastRenderedPageBreak/>
        <w:t>Рабочее место наставника: ноутбук: процессор Intel Core i5-4590/AMD FX 8350 — аналогичная или более новая модель, графический процессор NVIDIA GeForce GTX 970, AMD Radeon R9 290 — аналогичная или более новая модель, объём оперативной памяти: не менее 4 Гб, видеовыход HDMI 1.4, DisplayPort 1.2 или более новая модель (или соответствующий по характеристикам персональный компьютер с монитором, клавиатурой и колонками); шлем виртуальной реальности HTC Vive или Vive Pro Full Kit — 1 шт.; личные мобильные устройства обучающихся и/или наставника с операционной системой Android;</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презентационное оборудование с возможностью подключения к компьютеру — 1 комплект;</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флипчарт с комплектом листов/маркерная доска, соответствующий набор письменных принадлежностей — 1 шт.; единая сеть Wi-Fi.</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Программное обеспечение:</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офисное программное обеспечение;</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программное обеспечение для трёхмерного моделирования (Autodesk Fusion 360; Autodesk 3ds Max/Blender 3D/Maya);</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программная среда для разработки приложений с виртуальной и дополненной реальностью (Unity 3D/Unreal Engine);</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графический редактор на выбор наставника.</w:t>
      </w:r>
    </w:p>
    <w:p w:rsidR="00D71429" w:rsidRPr="005A7146" w:rsidRDefault="00D71429" w:rsidP="005A7146">
      <w:pPr>
        <w:spacing w:after="0"/>
        <w:ind w:firstLine="709"/>
        <w:jc w:val="both"/>
        <w:rPr>
          <w:rFonts w:ascii="Times New Roman" w:hAnsi="Times New Roman" w:cs="Times New Roman"/>
          <w:b/>
          <w:sz w:val="24"/>
          <w:szCs w:val="24"/>
        </w:rPr>
      </w:pPr>
      <w:r w:rsidRPr="005A7146">
        <w:rPr>
          <w:rFonts w:ascii="Times New Roman" w:hAnsi="Times New Roman" w:cs="Times New Roman"/>
          <w:b/>
          <w:sz w:val="24"/>
          <w:szCs w:val="24"/>
        </w:rPr>
        <w:t>2.2.3. Кадровое обеспечение.</w:t>
      </w:r>
    </w:p>
    <w:p w:rsidR="005962A0" w:rsidRPr="005A7146" w:rsidRDefault="00D71429" w:rsidP="005A7146">
      <w:pPr>
        <w:ind w:firstLine="709"/>
        <w:jc w:val="both"/>
        <w:rPr>
          <w:rFonts w:ascii="Times New Roman" w:hAnsi="Times New Roman" w:cs="Times New Roman"/>
          <w:sz w:val="24"/>
          <w:szCs w:val="24"/>
        </w:rPr>
      </w:pPr>
      <w:r w:rsidRPr="005A7146">
        <w:rPr>
          <w:rFonts w:ascii="Times New Roman" w:hAnsi="Times New Roman" w:cs="Times New Roman"/>
          <w:sz w:val="24"/>
          <w:szCs w:val="24"/>
        </w:rPr>
        <w:t>П</w:t>
      </w:r>
      <w:r w:rsidR="005962A0" w:rsidRPr="005A7146">
        <w:rPr>
          <w:rFonts w:ascii="Times New Roman" w:hAnsi="Times New Roman" w:cs="Times New Roman"/>
          <w:sz w:val="24"/>
          <w:szCs w:val="24"/>
        </w:rPr>
        <w:t>едагог дополнительного образования, обладающий профессиональными знаниями и компетентный в области</w:t>
      </w:r>
      <w:r w:rsidR="00D460BA" w:rsidRPr="005A7146">
        <w:rPr>
          <w:rFonts w:ascii="Times New Roman" w:hAnsi="Times New Roman" w:cs="Times New Roman"/>
          <w:sz w:val="24"/>
          <w:szCs w:val="24"/>
        </w:rPr>
        <w:t xml:space="preserve"> </w:t>
      </w:r>
      <w:r w:rsidR="00890A79" w:rsidRPr="005A7146">
        <w:rPr>
          <w:rFonts w:ascii="Times New Roman" w:hAnsi="Times New Roman" w:cs="Times New Roman"/>
          <w:sz w:val="24"/>
          <w:szCs w:val="24"/>
          <w:lang w:val="en-US"/>
        </w:rPr>
        <w:t>IT</w:t>
      </w:r>
      <w:r w:rsidR="00890A79" w:rsidRPr="005A7146">
        <w:rPr>
          <w:rFonts w:ascii="Times New Roman" w:hAnsi="Times New Roman" w:cs="Times New Roman"/>
          <w:sz w:val="24"/>
          <w:szCs w:val="24"/>
        </w:rPr>
        <w:t>- технологий, телевидения.</w:t>
      </w:r>
    </w:p>
    <w:p w:rsidR="005962A0" w:rsidRPr="005A7146" w:rsidRDefault="005962A0" w:rsidP="005A7146">
      <w:pPr>
        <w:ind w:firstLine="709"/>
        <w:jc w:val="both"/>
        <w:rPr>
          <w:rFonts w:ascii="Times New Roman" w:hAnsi="Times New Roman" w:cs="Times New Roman"/>
          <w:sz w:val="24"/>
          <w:szCs w:val="24"/>
        </w:rPr>
      </w:pPr>
      <w:r w:rsidRPr="005A7146">
        <w:rPr>
          <w:rFonts w:ascii="Times New Roman" w:hAnsi="Times New Roman" w:cs="Times New Roman"/>
          <w:sz w:val="24"/>
          <w:szCs w:val="24"/>
        </w:rPr>
        <w:tab/>
        <w:t xml:space="preserve">Санитарно-гигиенические условия, материально – техническое оснащение образовательного процесса соответствует предъявляемым требованиям СанПиН. Воздушно – тепловой режим соответствует гигиеническим требованиям СанПиН. Естественное освещение в кабинетах левостороннее, боковое. </w:t>
      </w:r>
      <w:r w:rsidR="00981373" w:rsidRPr="005A7146">
        <w:rPr>
          <w:rFonts w:ascii="Times New Roman" w:hAnsi="Times New Roman" w:cs="Times New Roman"/>
          <w:sz w:val="24"/>
          <w:szCs w:val="24"/>
        </w:rPr>
        <w:t>Искусственное</w:t>
      </w:r>
      <w:r w:rsidRPr="005A7146">
        <w:rPr>
          <w:rFonts w:ascii="Times New Roman" w:hAnsi="Times New Roman" w:cs="Times New Roman"/>
          <w:sz w:val="24"/>
          <w:szCs w:val="24"/>
        </w:rPr>
        <w:t xml:space="preserve"> общее освещение обеспечивается люминесцентными лампами, что соответствует гигиеническим требованиям СанПиН. В помещении проводится регулярное проветривание и влажная уборка.</w:t>
      </w:r>
    </w:p>
    <w:p w:rsidR="00890A79" w:rsidRPr="005A7146" w:rsidRDefault="00480726" w:rsidP="005A7146">
      <w:pPr>
        <w:pStyle w:val="a3"/>
        <w:numPr>
          <w:ilvl w:val="1"/>
          <w:numId w:val="25"/>
        </w:numPr>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Формы контроля</w:t>
      </w:r>
    </w:p>
    <w:p w:rsidR="00890A79" w:rsidRPr="005A7146" w:rsidRDefault="00890A79" w:rsidP="005A7146">
      <w:pPr>
        <w:pStyle w:val="af0"/>
        <w:spacing w:line="276" w:lineRule="auto"/>
        <w:ind w:left="0" w:firstLine="709"/>
        <w:jc w:val="both"/>
      </w:pPr>
      <w:r w:rsidRPr="005A7146">
        <w:t>Методы</w:t>
      </w:r>
      <w:r w:rsidRPr="005A7146">
        <w:rPr>
          <w:spacing w:val="42"/>
        </w:rPr>
        <w:t xml:space="preserve"> </w:t>
      </w:r>
      <w:r w:rsidRPr="005A7146">
        <w:t>контроля:</w:t>
      </w:r>
      <w:r w:rsidRPr="005A7146">
        <w:rPr>
          <w:spacing w:val="44"/>
        </w:rPr>
        <w:t xml:space="preserve"> </w:t>
      </w:r>
      <w:r w:rsidRPr="005A7146">
        <w:t>консультация,</w:t>
      </w:r>
      <w:r w:rsidRPr="005A7146">
        <w:rPr>
          <w:spacing w:val="43"/>
        </w:rPr>
        <w:t xml:space="preserve"> </w:t>
      </w:r>
      <w:r w:rsidRPr="005A7146">
        <w:t>доклад,</w:t>
      </w:r>
      <w:r w:rsidRPr="005A7146">
        <w:rPr>
          <w:spacing w:val="43"/>
        </w:rPr>
        <w:t xml:space="preserve"> </w:t>
      </w:r>
      <w:r w:rsidRPr="005A7146">
        <w:t>защита</w:t>
      </w:r>
      <w:r w:rsidRPr="005A7146">
        <w:rPr>
          <w:spacing w:val="45"/>
        </w:rPr>
        <w:t xml:space="preserve"> </w:t>
      </w:r>
      <w:r w:rsidRPr="005A7146">
        <w:t>исследовательских</w:t>
      </w:r>
      <w:r w:rsidRPr="005A7146">
        <w:rPr>
          <w:spacing w:val="43"/>
        </w:rPr>
        <w:t xml:space="preserve"> </w:t>
      </w:r>
      <w:r w:rsidRPr="005A7146">
        <w:t>работ,</w:t>
      </w:r>
      <w:r w:rsidRPr="005A7146">
        <w:rPr>
          <w:spacing w:val="43"/>
        </w:rPr>
        <w:t xml:space="preserve"> </w:t>
      </w:r>
      <w:r w:rsidRPr="005A7146">
        <w:t>выступление,</w:t>
      </w:r>
      <w:r w:rsidRPr="005A7146">
        <w:rPr>
          <w:spacing w:val="-57"/>
        </w:rPr>
        <w:t xml:space="preserve"> </w:t>
      </w:r>
      <w:r w:rsidR="00480726" w:rsidRPr="005A7146">
        <w:t>презентация.</w:t>
      </w:r>
    </w:p>
    <w:p w:rsidR="00890A79" w:rsidRPr="005A7146" w:rsidRDefault="00890A79" w:rsidP="005A7146">
      <w:pPr>
        <w:pStyle w:val="af0"/>
        <w:spacing w:line="276" w:lineRule="auto"/>
        <w:ind w:left="0" w:firstLine="709"/>
        <w:jc w:val="both"/>
      </w:pPr>
      <w:r w:rsidRPr="005A7146">
        <w:t>Оценка</w:t>
      </w:r>
      <w:r w:rsidRPr="005A7146">
        <w:rPr>
          <w:spacing w:val="-4"/>
        </w:rPr>
        <w:t xml:space="preserve"> </w:t>
      </w:r>
      <w:r w:rsidRPr="005A7146">
        <w:t>эффективности</w:t>
      </w:r>
      <w:r w:rsidRPr="005A7146">
        <w:rPr>
          <w:spacing w:val="-5"/>
        </w:rPr>
        <w:t xml:space="preserve"> </w:t>
      </w:r>
      <w:r w:rsidRPr="005A7146">
        <w:t>работы:</w:t>
      </w:r>
    </w:p>
    <w:p w:rsidR="00890A79" w:rsidRPr="005A7146" w:rsidRDefault="00890A79" w:rsidP="005A7146">
      <w:pPr>
        <w:pStyle w:val="af0"/>
        <w:spacing w:line="276" w:lineRule="auto"/>
        <w:ind w:left="0" w:right="109" w:firstLine="709"/>
        <w:jc w:val="both"/>
      </w:pPr>
      <w:r w:rsidRPr="005A7146">
        <w:t>Входящий</w:t>
      </w:r>
      <w:r w:rsidRPr="005A7146">
        <w:rPr>
          <w:spacing w:val="1"/>
        </w:rPr>
        <w:t xml:space="preserve"> </w:t>
      </w:r>
      <w:r w:rsidRPr="005A7146">
        <w:t>контроль</w:t>
      </w:r>
      <w:r w:rsidRPr="005A7146">
        <w:rPr>
          <w:spacing w:val="1"/>
        </w:rPr>
        <w:t xml:space="preserve"> </w:t>
      </w:r>
      <w:r w:rsidRPr="005A7146">
        <w:t>–</w:t>
      </w:r>
      <w:r w:rsidRPr="005A7146">
        <w:rPr>
          <w:spacing w:val="1"/>
        </w:rPr>
        <w:t xml:space="preserve"> </w:t>
      </w:r>
      <w:r w:rsidRPr="005A7146">
        <w:t>определение</w:t>
      </w:r>
      <w:r w:rsidRPr="005A7146">
        <w:rPr>
          <w:spacing w:val="1"/>
        </w:rPr>
        <w:t xml:space="preserve"> </w:t>
      </w:r>
      <w:r w:rsidRPr="005A7146">
        <w:t>уровня</w:t>
      </w:r>
      <w:r w:rsidRPr="005A7146">
        <w:rPr>
          <w:spacing w:val="1"/>
        </w:rPr>
        <w:t xml:space="preserve"> </w:t>
      </w:r>
      <w:r w:rsidRPr="005A7146">
        <w:t>знаний,</w:t>
      </w:r>
      <w:r w:rsidRPr="005A7146">
        <w:rPr>
          <w:spacing w:val="1"/>
        </w:rPr>
        <w:t xml:space="preserve"> </w:t>
      </w:r>
      <w:r w:rsidRPr="005A7146">
        <w:t>умений,</w:t>
      </w:r>
      <w:r w:rsidRPr="005A7146">
        <w:rPr>
          <w:spacing w:val="1"/>
        </w:rPr>
        <w:t xml:space="preserve"> </w:t>
      </w:r>
      <w:r w:rsidRPr="005A7146">
        <w:t>навыков</w:t>
      </w:r>
      <w:r w:rsidRPr="005A7146">
        <w:rPr>
          <w:spacing w:val="1"/>
        </w:rPr>
        <w:t xml:space="preserve"> </w:t>
      </w:r>
      <w:r w:rsidRPr="005A7146">
        <w:t>в</w:t>
      </w:r>
      <w:r w:rsidRPr="005A7146">
        <w:rPr>
          <w:spacing w:val="1"/>
        </w:rPr>
        <w:t xml:space="preserve"> </w:t>
      </w:r>
      <w:r w:rsidRPr="005A7146">
        <w:t>виде</w:t>
      </w:r>
      <w:r w:rsidRPr="005A7146">
        <w:rPr>
          <w:spacing w:val="1"/>
        </w:rPr>
        <w:t xml:space="preserve"> </w:t>
      </w:r>
      <w:r w:rsidRPr="005A7146">
        <w:t>бесед,</w:t>
      </w:r>
      <w:r w:rsidRPr="005A7146">
        <w:rPr>
          <w:spacing w:val="1"/>
        </w:rPr>
        <w:t xml:space="preserve"> </w:t>
      </w:r>
      <w:r w:rsidRPr="005A7146">
        <w:t>практических</w:t>
      </w:r>
      <w:r w:rsidRPr="005A7146">
        <w:rPr>
          <w:spacing w:val="-1"/>
        </w:rPr>
        <w:t xml:space="preserve"> </w:t>
      </w:r>
      <w:r w:rsidRPr="005A7146">
        <w:t>работ, викторин, игр.</w:t>
      </w:r>
    </w:p>
    <w:p w:rsidR="00890A79" w:rsidRPr="005A7146" w:rsidRDefault="00890A79" w:rsidP="005A7146">
      <w:pPr>
        <w:pStyle w:val="af0"/>
        <w:spacing w:line="276" w:lineRule="auto"/>
        <w:ind w:left="0" w:right="111" w:firstLine="709"/>
        <w:jc w:val="both"/>
      </w:pPr>
      <w:r w:rsidRPr="005A7146">
        <w:t>Промежуточный</w:t>
      </w:r>
      <w:r w:rsidRPr="005A7146">
        <w:rPr>
          <w:spacing w:val="1"/>
        </w:rPr>
        <w:t xml:space="preserve"> </w:t>
      </w:r>
      <w:r w:rsidRPr="005A7146">
        <w:t>контроль:</w:t>
      </w:r>
      <w:r w:rsidRPr="005A7146">
        <w:rPr>
          <w:spacing w:val="1"/>
        </w:rPr>
        <w:t xml:space="preserve"> </w:t>
      </w:r>
      <w:r w:rsidRPr="005A7146">
        <w:t>коллективный</w:t>
      </w:r>
      <w:r w:rsidRPr="005A7146">
        <w:rPr>
          <w:spacing w:val="1"/>
        </w:rPr>
        <w:t xml:space="preserve"> </w:t>
      </w:r>
      <w:r w:rsidRPr="005A7146">
        <w:t>анализ</w:t>
      </w:r>
      <w:r w:rsidRPr="005A7146">
        <w:rPr>
          <w:spacing w:val="1"/>
        </w:rPr>
        <w:t xml:space="preserve"> </w:t>
      </w:r>
      <w:r w:rsidRPr="005A7146">
        <w:t>каждой</w:t>
      </w:r>
      <w:r w:rsidRPr="005A7146">
        <w:rPr>
          <w:spacing w:val="1"/>
        </w:rPr>
        <w:t xml:space="preserve"> </w:t>
      </w:r>
      <w:r w:rsidRPr="005A7146">
        <w:t>выполненной</w:t>
      </w:r>
      <w:r w:rsidRPr="005A7146">
        <w:rPr>
          <w:spacing w:val="1"/>
        </w:rPr>
        <w:t xml:space="preserve"> </w:t>
      </w:r>
      <w:r w:rsidRPr="005A7146">
        <w:t>работы</w:t>
      </w:r>
      <w:r w:rsidRPr="005A7146">
        <w:rPr>
          <w:spacing w:val="1"/>
        </w:rPr>
        <w:t xml:space="preserve"> </w:t>
      </w:r>
      <w:r w:rsidRPr="005A7146">
        <w:t>и</w:t>
      </w:r>
      <w:r w:rsidRPr="005A7146">
        <w:rPr>
          <w:spacing w:val="1"/>
        </w:rPr>
        <w:t xml:space="preserve"> </w:t>
      </w:r>
      <w:r w:rsidRPr="005A7146">
        <w:t>самоанализ; проверка знаний,</w:t>
      </w:r>
      <w:r w:rsidRPr="005A7146">
        <w:rPr>
          <w:spacing w:val="-1"/>
        </w:rPr>
        <w:t xml:space="preserve"> </w:t>
      </w:r>
      <w:r w:rsidRPr="005A7146">
        <w:t>умений,</w:t>
      </w:r>
      <w:r w:rsidRPr="005A7146">
        <w:rPr>
          <w:spacing w:val="-2"/>
        </w:rPr>
        <w:t xml:space="preserve"> </w:t>
      </w:r>
      <w:r w:rsidRPr="005A7146">
        <w:t>навыков</w:t>
      </w:r>
      <w:r w:rsidRPr="005A7146">
        <w:rPr>
          <w:spacing w:val="-2"/>
        </w:rPr>
        <w:t xml:space="preserve"> </w:t>
      </w:r>
      <w:r w:rsidRPr="005A7146">
        <w:t>в</w:t>
      </w:r>
      <w:r w:rsidRPr="005A7146">
        <w:rPr>
          <w:spacing w:val="-2"/>
        </w:rPr>
        <w:t xml:space="preserve"> </w:t>
      </w:r>
      <w:r w:rsidRPr="005A7146">
        <w:t>ходе беседы.</w:t>
      </w:r>
    </w:p>
    <w:p w:rsidR="00890A79" w:rsidRPr="005A7146" w:rsidRDefault="00890A79" w:rsidP="005A7146">
      <w:pPr>
        <w:pStyle w:val="af0"/>
        <w:spacing w:line="276" w:lineRule="auto"/>
        <w:ind w:left="0" w:right="112" w:firstLine="709"/>
        <w:jc w:val="both"/>
      </w:pPr>
      <w:r w:rsidRPr="005A7146">
        <w:t>Итоговый</w:t>
      </w:r>
      <w:r w:rsidRPr="005A7146">
        <w:rPr>
          <w:spacing w:val="1"/>
        </w:rPr>
        <w:t xml:space="preserve"> </w:t>
      </w:r>
      <w:r w:rsidRPr="005A7146">
        <w:t>контроль:</w:t>
      </w:r>
      <w:r w:rsidRPr="005A7146">
        <w:rPr>
          <w:spacing w:val="1"/>
        </w:rPr>
        <w:t xml:space="preserve"> </w:t>
      </w:r>
      <w:r w:rsidRPr="005A7146">
        <w:t>презентации</w:t>
      </w:r>
      <w:r w:rsidRPr="005A7146">
        <w:rPr>
          <w:spacing w:val="1"/>
        </w:rPr>
        <w:t xml:space="preserve"> </w:t>
      </w:r>
      <w:r w:rsidRPr="005A7146">
        <w:t>творческих</w:t>
      </w:r>
      <w:r w:rsidRPr="005A7146">
        <w:rPr>
          <w:spacing w:val="1"/>
        </w:rPr>
        <w:t xml:space="preserve"> </w:t>
      </w:r>
      <w:r w:rsidRPr="005A7146">
        <w:t>и</w:t>
      </w:r>
      <w:r w:rsidRPr="005A7146">
        <w:rPr>
          <w:spacing w:val="1"/>
        </w:rPr>
        <w:t xml:space="preserve"> </w:t>
      </w:r>
      <w:r w:rsidRPr="005A7146">
        <w:t>исследовательских</w:t>
      </w:r>
      <w:r w:rsidRPr="005A7146">
        <w:rPr>
          <w:spacing w:val="1"/>
        </w:rPr>
        <w:t xml:space="preserve"> </w:t>
      </w:r>
      <w:r w:rsidRPr="005A7146">
        <w:t>работ,</w:t>
      </w:r>
      <w:r w:rsidRPr="005A7146">
        <w:rPr>
          <w:spacing w:val="1"/>
        </w:rPr>
        <w:t xml:space="preserve"> </w:t>
      </w:r>
      <w:r w:rsidRPr="005A7146">
        <w:t>участие</w:t>
      </w:r>
      <w:r w:rsidRPr="005A7146">
        <w:rPr>
          <w:spacing w:val="1"/>
        </w:rPr>
        <w:t xml:space="preserve"> </w:t>
      </w:r>
      <w:r w:rsidRPr="005A7146">
        <w:t>в</w:t>
      </w:r>
      <w:r w:rsidRPr="005A7146">
        <w:rPr>
          <w:spacing w:val="-57"/>
        </w:rPr>
        <w:t xml:space="preserve"> </w:t>
      </w:r>
      <w:r w:rsidRPr="005A7146">
        <w:t>мероприятиях, участие в конкурсах исследовательских работ в школьном научном</w:t>
      </w:r>
      <w:r w:rsidRPr="005A7146">
        <w:rPr>
          <w:spacing w:val="1"/>
        </w:rPr>
        <w:t xml:space="preserve"> </w:t>
      </w:r>
      <w:r w:rsidRPr="005A7146">
        <w:t>обществе,</w:t>
      </w:r>
      <w:r w:rsidRPr="005A7146">
        <w:rPr>
          <w:spacing w:val="-1"/>
        </w:rPr>
        <w:t xml:space="preserve"> </w:t>
      </w:r>
      <w:r w:rsidRPr="005A7146">
        <w:t>экологическом обществе.</w:t>
      </w:r>
    </w:p>
    <w:p w:rsidR="00890A79" w:rsidRPr="005A7146" w:rsidRDefault="00890A79" w:rsidP="005A7146">
      <w:pPr>
        <w:pStyle w:val="af0"/>
        <w:spacing w:line="276" w:lineRule="auto"/>
        <w:ind w:left="0" w:firstLine="709"/>
        <w:jc w:val="both"/>
      </w:pPr>
      <w:r w:rsidRPr="005A7146">
        <w:t>Формы</w:t>
      </w:r>
      <w:r w:rsidRPr="005A7146">
        <w:rPr>
          <w:spacing w:val="-5"/>
        </w:rPr>
        <w:t xml:space="preserve"> </w:t>
      </w:r>
      <w:r w:rsidRPr="005A7146">
        <w:t>подведения</w:t>
      </w:r>
      <w:r w:rsidRPr="005A7146">
        <w:rPr>
          <w:spacing w:val="-1"/>
        </w:rPr>
        <w:t xml:space="preserve"> </w:t>
      </w:r>
      <w:r w:rsidRPr="005A7146">
        <w:t>итогов</w:t>
      </w:r>
      <w:r w:rsidRPr="005A7146">
        <w:rPr>
          <w:spacing w:val="-4"/>
        </w:rPr>
        <w:t xml:space="preserve"> </w:t>
      </w:r>
      <w:r w:rsidRPr="005A7146">
        <w:t>реализации</w:t>
      </w:r>
      <w:r w:rsidRPr="005A7146">
        <w:rPr>
          <w:spacing w:val="-7"/>
        </w:rPr>
        <w:t xml:space="preserve"> </w:t>
      </w:r>
      <w:r w:rsidRPr="005A7146">
        <w:t>программы.</w:t>
      </w:r>
    </w:p>
    <w:p w:rsidR="00890A79" w:rsidRPr="005A7146" w:rsidRDefault="00890A79" w:rsidP="005A7146">
      <w:pPr>
        <w:pStyle w:val="a3"/>
        <w:widowControl w:val="0"/>
        <w:numPr>
          <w:ilvl w:val="2"/>
          <w:numId w:val="17"/>
        </w:numPr>
        <w:tabs>
          <w:tab w:val="left" w:pos="1629"/>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Портфолио</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и</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презентации</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исследовательской</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деятельности;</w:t>
      </w:r>
    </w:p>
    <w:p w:rsidR="00890A79" w:rsidRPr="005A7146" w:rsidRDefault="00890A79" w:rsidP="005A7146">
      <w:pPr>
        <w:pStyle w:val="a3"/>
        <w:widowControl w:val="0"/>
        <w:numPr>
          <w:ilvl w:val="2"/>
          <w:numId w:val="17"/>
        </w:numPr>
        <w:tabs>
          <w:tab w:val="left" w:pos="1629"/>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Участие</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в</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конкурсах</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исследовательских</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работ;</w:t>
      </w:r>
    </w:p>
    <w:p w:rsidR="00890A79" w:rsidRDefault="00890A79" w:rsidP="005A7146">
      <w:pPr>
        <w:pStyle w:val="a3"/>
        <w:widowControl w:val="0"/>
        <w:numPr>
          <w:ilvl w:val="2"/>
          <w:numId w:val="17"/>
        </w:numPr>
        <w:tabs>
          <w:tab w:val="left" w:pos="1628"/>
          <w:tab w:val="left" w:pos="1629"/>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Презентация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итогов</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работы</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на</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заседании</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школьного</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научного</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общества.</w:t>
      </w:r>
    </w:p>
    <w:p w:rsidR="007B6F39" w:rsidRPr="005A7146" w:rsidRDefault="007B6F39" w:rsidP="007B6F39">
      <w:pPr>
        <w:pStyle w:val="a3"/>
        <w:widowControl w:val="0"/>
        <w:tabs>
          <w:tab w:val="left" w:pos="1628"/>
          <w:tab w:val="left" w:pos="1629"/>
        </w:tabs>
        <w:autoSpaceDE w:val="0"/>
        <w:autoSpaceDN w:val="0"/>
        <w:spacing w:after="0"/>
        <w:ind w:left="709"/>
        <w:contextualSpacing w:val="0"/>
        <w:jc w:val="both"/>
        <w:rPr>
          <w:rFonts w:ascii="Times New Roman" w:hAnsi="Times New Roman" w:cs="Times New Roman"/>
          <w:sz w:val="24"/>
          <w:szCs w:val="24"/>
        </w:rPr>
      </w:pPr>
    </w:p>
    <w:p w:rsidR="00890A79" w:rsidRPr="005A7146" w:rsidRDefault="00480726" w:rsidP="005A7146">
      <w:pPr>
        <w:pStyle w:val="af0"/>
        <w:numPr>
          <w:ilvl w:val="1"/>
          <w:numId w:val="19"/>
        </w:numPr>
        <w:ind w:left="0" w:firstLine="709"/>
        <w:jc w:val="both"/>
        <w:rPr>
          <w:b/>
        </w:rPr>
      </w:pPr>
      <w:r w:rsidRPr="005A7146">
        <w:rPr>
          <w:b/>
        </w:rPr>
        <w:lastRenderedPageBreak/>
        <w:t>Оценочный материал</w:t>
      </w:r>
    </w:p>
    <w:p w:rsidR="00890A79" w:rsidRPr="005A7146" w:rsidRDefault="00890A7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Итоговое занятие проводится в конце года с целью закрепления полученных знаний и умений.</w:t>
      </w:r>
    </w:p>
    <w:p w:rsidR="00890A79" w:rsidRPr="005A7146" w:rsidRDefault="00890A79" w:rsidP="005A7146">
      <w:pPr>
        <w:pStyle w:val="1"/>
        <w:spacing w:line="276" w:lineRule="auto"/>
        <w:ind w:left="0" w:firstLine="709"/>
        <w:jc w:val="both"/>
        <w:rPr>
          <w:b w:val="0"/>
        </w:rPr>
      </w:pPr>
      <w:r w:rsidRPr="005A7146">
        <w:rPr>
          <w:b w:val="0"/>
        </w:rPr>
        <w:t>Критерии</w:t>
      </w:r>
      <w:r w:rsidRPr="005A7146">
        <w:rPr>
          <w:b w:val="0"/>
          <w:spacing w:val="-2"/>
        </w:rPr>
        <w:t xml:space="preserve"> </w:t>
      </w:r>
      <w:r w:rsidRPr="005A7146">
        <w:rPr>
          <w:b w:val="0"/>
        </w:rPr>
        <w:t>оценки</w:t>
      </w:r>
      <w:r w:rsidRPr="005A7146">
        <w:rPr>
          <w:b w:val="0"/>
          <w:spacing w:val="-2"/>
        </w:rPr>
        <w:t xml:space="preserve"> </w:t>
      </w:r>
      <w:r w:rsidRPr="005A7146">
        <w:rPr>
          <w:b w:val="0"/>
        </w:rPr>
        <w:t>знаний,</w:t>
      </w:r>
      <w:r w:rsidRPr="005A7146">
        <w:rPr>
          <w:b w:val="0"/>
          <w:spacing w:val="-2"/>
        </w:rPr>
        <w:t xml:space="preserve"> </w:t>
      </w:r>
      <w:r w:rsidRPr="005A7146">
        <w:rPr>
          <w:b w:val="0"/>
        </w:rPr>
        <w:t>умений</w:t>
      </w:r>
      <w:r w:rsidRPr="005A7146">
        <w:rPr>
          <w:b w:val="0"/>
          <w:spacing w:val="-6"/>
        </w:rPr>
        <w:t xml:space="preserve"> </w:t>
      </w:r>
      <w:r w:rsidRPr="005A7146">
        <w:rPr>
          <w:b w:val="0"/>
        </w:rPr>
        <w:t>и</w:t>
      </w:r>
      <w:r w:rsidRPr="005A7146">
        <w:rPr>
          <w:b w:val="0"/>
          <w:spacing w:val="-1"/>
        </w:rPr>
        <w:t xml:space="preserve"> </w:t>
      </w:r>
      <w:r w:rsidRPr="005A7146">
        <w:rPr>
          <w:b w:val="0"/>
        </w:rPr>
        <w:t>навыков.</w:t>
      </w:r>
    </w:p>
    <w:p w:rsidR="00890A79" w:rsidRPr="005A7146" w:rsidRDefault="00890A79" w:rsidP="005A7146">
      <w:pPr>
        <w:pStyle w:val="af0"/>
        <w:spacing w:line="276" w:lineRule="auto"/>
        <w:ind w:left="0" w:right="105" w:firstLine="709"/>
        <w:jc w:val="both"/>
      </w:pPr>
      <w:r w:rsidRPr="005A7146">
        <w:t>Низкий уровень: удовлетворительное владение теоретической информацией по темам</w:t>
      </w:r>
      <w:r w:rsidRPr="005A7146">
        <w:rPr>
          <w:spacing w:val="1"/>
        </w:rPr>
        <w:t xml:space="preserve"> </w:t>
      </w:r>
      <w:r w:rsidRPr="005A7146">
        <w:t>курс</w:t>
      </w:r>
      <w:r w:rsidR="00447DF8" w:rsidRPr="005A7146">
        <w:t>а, умение пользоваться литерату</w:t>
      </w:r>
      <w:r w:rsidR="00480726" w:rsidRPr="005A7146">
        <w:t>рой при подготовке выступления.</w:t>
      </w:r>
    </w:p>
    <w:p w:rsidR="00890A79" w:rsidRPr="005A7146" w:rsidRDefault="00890A79" w:rsidP="005A7146">
      <w:pPr>
        <w:pStyle w:val="af0"/>
        <w:spacing w:line="276" w:lineRule="auto"/>
        <w:ind w:left="0" w:right="111" w:firstLine="709"/>
        <w:jc w:val="both"/>
      </w:pPr>
      <w:r w:rsidRPr="005A7146">
        <w:t>Средний уровень: достаточно хорошее владение теоретической информацией по курсу,</w:t>
      </w:r>
      <w:r w:rsidRPr="005A7146">
        <w:rPr>
          <w:spacing w:val="1"/>
        </w:rPr>
        <w:t xml:space="preserve"> </w:t>
      </w:r>
      <w:r w:rsidRPr="005A7146">
        <w:t>умение систематизировать и подбирать необходимую литературу, проводить исследования и</w:t>
      </w:r>
      <w:r w:rsidRPr="005A7146">
        <w:rPr>
          <w:spacing w:val="1"/>
        </w:rPr>
        <w:t xml:space="preserve"> </w:t>
      </w:r>
      <w:r w:rsidRPr="005A7146">
        <w:t>опросы, иметь представление о учебно– исследовательской деятельности, участие в конкурсах,</w:t>
      </w:r>
      <w:r w:rsidRPr="005A7146">
        <w:rPr>
          <w:spacing w:val="1"/>
        </w:rPr>
        <w:t xml:space="preserve"> </w:t>
      </w:r>
      <w:r w:rsidRPr="005A7146">
        <w:t>выставках,</w:t>
      </w:r>
      <w:r w:rsidRPr="005A7146">
        <w:rPr>
          <w:spacing w:val="-1"/>
        </w:rPr>
        <w:t xml:space="preserve"> </w:t>
      </w:r>
      <w:r w:rsidRPr="005A7146">
        <w:t>организации</w:t>
      </w:r>
      <w:r w:rsidRPr="005A7146">
        <w:rPr>
          <w:spacing w:val="-1"/>
        </w:rPr>
        <w:t xml:space="preserve"> </w:t>
      </w:r>
      <w:r w:rsidRPr="005A7146">
        <w:t>и</w:t>
      </w:r>
      <w:r w:rsidRPr="005A7146">
        <w:rPr>
          <w:spacing w:val="-1"/>
        </w:rPr>
        <w:t xml:space="preserve"> </w:t>
      </w:r>
      <w:r w:rsidRPr="005A7146">
        <w:t>проведении</w:t>
      </w:r>
      <w:r w:rsidRPr="005A7146">
        <w:rPr>
          <w:spacing w:val="-5"/>
        </w:rPr>
        <w:t xml:space="preserve"> </w:t>
      </w:r>
      <w:r w:rsidRPr="005A7146">
        <w:t>мероприятий.</w:t>
      </w:r>
    </w:p>
    <w:p w:rsidR="00890A79" w:rsidRPr="005A7146" w:rsidRDefault="00890A79" w:rsidP="005A7146">
      <w:pPr>
        <w:pStyle w:val="af0"/>
        <w:spacing w:line="276" w:lineRule="auto"/>
        <w:ind w:left="0" w:right="112" w:firstLine="709"/>
        <w:jc w:val="both"/>
      </w:pPr>
      <w:r w:rsidRPr="005A7146">
        <w:t>Высокий уровень: свободное владение теоретической информацией по курсу, умение</w:t>
      </w:r>
      <w:r w:rsidRPr="005A7146">
        <w:rPr>
          <w:spacing w:val="1"/>
        </w:rPr>
        <w:t xml:space="preserve"> </w:t>
      </w:r>
      <w:r w:rsidRPr="005A7146">
        <w:t>анализировать литературные источники и данные исследований и опросов, выявлять причины,</w:t>
      </w:r>
      <w:r w:rsidRPr="005A7146">
        <w:rPr>
          <w:spacing w:val="1"/>
        </w:rPr>
        <w:t xml:space="preserve"> </w:t>
      </w:r>
      <w:r w:rsidRPr="005A7146">
        <w:t>подбирать методы исследования, проводить учебно–исследовательскую деятельность, активно</w:t>
      </w:r>
      <w:r w:rsidRPr="005A7146">
        <w:rPr>
          <w:spacing w:val="1"/>
        </w:rPr>
        <w:t xml:space="preserve"> </w:t>
      </w:r>
      <w:r w:rsidRPr="005A7146">
        <w:t>принимать</w:t>
      </w:r>
      <w:r w:rsidRPr="005A7146">
        <w:rPr>
          <w:spacing w:val="1"/>
        </w:rPr>
        <w:t xml:space="preserve"> </w:t>
      </w:r>
      <w:r w:rsidRPr="005A7146">
        <w:t>участие</w:t>
      </w:r>
      <w:r w:rsidRPr="005A7146">
        <w:rPr>
          <w:spacing w:val="1"/>
        </w:rPr>
        <w:t xml:space="preserve"> </w:t>
      </w:r>
      <w:r w:rsidRPr="005A7146">
        <w:t>в</w:t>
      </w:r>
      <w:r w:rsidRPr="005A7146">
        <w:rPr>
          <w:spacing w:val="1"/>
        </w:rPr>
        <w:t xml:space="preserve"> </w:t>
      </w:r>
      <w:r w:rsidRPr="005A7146">
        <w:t>мероприятиях,</w:t>
      </w:r>
      <w:r w:rsidRPr="005A7146">
        <w:rPr>
          <w:spacing w:val="1"/>
        </w:rPr>
        <w:t xml:space="preserve"> </w:t>
      </w:r>
      <w:r w:rsidRPr="005A7146">
        <w:t>конкурсах,</w:t>
      </w:r>
      <w:r w:rsidRPr="005A7146">
        <w:rPr>
          <w:spacing w:val="1"/>
        </w:rPr>
        <w:t xml:space="preserve"> </w:t>
      </w:r>
      <w:r w:rsidRPr="005A7146">
        <w:t>применять</w:t>
      </w:r>
      <w:r w:rsidRPr="005A7146">
        <w:rPr>
          <w:spacing w:val="1"/>
        </w:rPr>
        <w:t xml:space="preserve"> </w:t>
      </w:r>
      <w:r w:rsidRPr="005A7146">
        <w:t>полученную</w:t>
      </w:r>
      <w:r w:rsidRPr="005A7146">
        <w:rPr>
          <w:spacing w:val="1"/>
        </w:rPr>
        <w:t xml:space="preserve"> </w:t>
      </w:r>
      <w:r w:rsidRPr="005A7146">
        <w:t>информацию</w:t>
      </w:r>
      <w:r w:rsidRPr="005A7146">
        <w:rPr>
          <w:spacing w:val="1"/>
        </w:rPr>
        <w:t xml:space="preserve"> </w:t>
      </w:r>
      <w:r w:rsidRPr="005A7146">
        <w:t>на</w:t>
      </w:r>
      <w:r w:rsidRPr="005A7146">
        <w:rPr>
          <w:spacing w:val="1"/>
        </w:rPr>
        <w:t xml:space="preserve"> </w:t>
      </w:r>
      <w:r w:rsidRPr="005A7146">
        <w:t>практике.</w:t>
      </w:r>
    </w:p>
    <w:p w:rsidR="00D71429" w:rsidRPr="005A7146" w:rsidRDefault="00D71429" w:rsidP="005A7146">
      <w:pPr>
        <w:pStyle w:val="af0"/>
        <w:spacing w:line="276" w:lineRule="auto"/>
        <w:ind w:left="0" w:right="112" w:firstLine="709"/>
        <w:jc w:val="both"/>
      </w:pPr>
    </w:p>
    <w:p w:rsidR="00890A79" w:rsidRPr="005A7146" w:rsidRDefault="00890A79" w:rsidP="005A7146">
      <w:pPr>
        <w:pStyle w:val="af0"/>
        <w:numPr>
          <w:ilvl w:val="1"/>
          <w:numId w:val="19"/>
        </w:numPr>
        <w:spacing w:line="276" w:lineRule="auto"/>
        <w:ind w:left="0" w:right="112" w:firstLine="709"/>
        <w:jc w:val="both"/>
        <w:rPr>
          <w:b/>
        </w:rPr>
      </w:pPr>
      <w:r w:rsidRPr="005A7146">
        <w:rPr>
          <w:b/>
        </w:rPr>
        <w:t>Методические материалы</w:t>
      </w:r>
    </w:p>
    <w:p w:rsidR="00890A79" w:rsidRPr="005A7146" w:rsidRDefault="00890A79" w:rsidP="005A7146">
      <w:pPr>
        <w:pStyle w:val="af0"/>
        <w:spacing w:line="276" w:lineRule="auto"/>
        <w:ind w:left="0" w:right="112" w:firstLine="709"/>
        <w:jc w:val="both"/>
        <w:rPr>
          <w:b/>
        </w:rPr>
      </w:pPr>
      <w:r w:rsidRPr="005A7146">
        <w:rPr>
          <w:b/>
        </w:rPr>
        <w:t>Методы и приёмы</w:t>
      </w:r>
    </w:p>
    <w:p w:rsidR="00890A79" w:rsidRPr="005A7146" w:rsidRDefault="00890A79" w:rsidP="007B6F39">
      <w:pPr>
        <w:pStyle w:val="af0"/>
        <w:tabs>
          <w:tab w:val="left" w:pos="1134"/>
        </w:tabs>
        <w:spacing w:line="276" w:lineRule="auto"/>
        <w:ind w:left="0" w:right="113" w:firstLine="709"/>
        <w:jc w:val="both"/>
      </w:pPr>
      <w:r w:rsidRPr="005A7146">
        <w:t>Программа предусматривает применение различных методов и приемов, что позволяет</w:t>
      </w:r>
      <w:r w:rsidRPr="005A7146">
        <w:rPr>
          <w:spacing w:val="1"/>
        </w:rPr>
        <w:t xml:space="preserve"> </w:t>
      </w:r>
      <w:r w:rsidRPr="005A7146">
        <w:t>сделать</w:t>
      </w:r>
      <w:r w:rsidRPr="005A7146">
        <w:rPr>
          <w:spacing w:val="-3"/>
        </w:rPr>
        <w:t xml:space="preserve"> </w:t>
      </w:r>
      <w:r w:rsidRPr="005A7146">
        <w:t>обучение</w:t>
      </w:r>
      <w:r w:rsidRPr="005A7146">
        <w:rPr>
          <w:spacing w:val="1"/>
        </w:rPr>
        <w:t xml:space="preserve"> </w:t>
      </w:r>
      <w:r w:rsidRPr="005A7146">
        <w:t>эффективным и</w:t>
      </w:r>
      <w:r w:rsidRPr="005A7146">
        <w:rPr>
          <w:spacing w:val="-1"/>
        </w:rPr>
        <w:t xml:space="preserve"> </w:t>
      </w:r>
      <w:r w:rsidRPr="005A7146">
        <w:t>интересным:</w:t>
      </w:r>
    </w:p>
    <w:p w:rsidR="00890A79" w:rsidRPr="005A7146" w:rsidRDefault="00890A79" w:rsidP="007B6F39">
      <w:pPr>
        <w:pStyle w:val="a3"/>
        <w:widowControl w:val="0"/>
        <w:numPr>
          <w:ilvl w:val="1"/>
          <w:numId w:val="8"/>
        </w:numPr>
        <w:tabs>
          <w:tab w:val="left" w:pos="1134"/>
          <w:tab w:val="left" w:pos="2337"/>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сенсорного</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восприятия</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(лекции,</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просмотр</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видеофильмов,</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СД);</w:t>
      </w:r>
    </w:p>
    <w:p w:rsidR="00890A79" w:rsidRPr="005A7146" w:rsidRDefault="00890A79" w:rsidP="007B6F39">
      <w:pPr>
        <w:pStyle w:val="a3"/>
        <w:widowControl w:val="0"/>
        <w:numPr>
          <w:ilvl w:val="1"/>
          <w:numId w:val="8"/>
        </w:numPr>
        <w:tabs>
          <w:tab w:val="left" w:pos="1134"/>
          <w:tab w:val="left" w:pos="2337"/>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практические</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(лабораторные</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работы,</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эксперименты);</w:t>
      </w:r>
    </w:p>
    <w:p w:rsidR="00890A79" w:rsidRPr="005A7146" w:rsidRDefault="00890A79" w:rsidP="007B6F39">
      <w:pPr>
        <w:pStyle w:val="a3"/>
        <w:widowControl w:val="0"/>
        <w:numPr>
          <w:ilvl w:val="1"/>
          <w:numId w:val="8"/>
        </w:numPr>
        <w:tabs>
          <w:tab w:val="left" w:pos="1134"/>
          <w:tab w:val="left" w:pos="2336"/>
          <w:tab w:val="left" w:pos="2337"/>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коммуникативные</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(дискуссии,</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беседы,</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ролевые</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игры);</w:t>
      </w:r>
    </w:p>
    <w:p w:rsidR="00890A79" w:rsidRPr="005A7146" w:rsidRDefault="00890A79" w:rsidP="007B6F39">
      <w:pPr>
        <w:pStyle w:val="a3"/>
        <w:widowControl w:val="0"/>
        <w:numPr>
          <w:ilvl w:val="1"/>
          <w:numId w:val="8"/>
        </w:numPr>
        <w:tabs>
          <w:tab w:val="left" w:pos="1134"/>
          <w:tab w:val="left" w:pos="2336"/>
          <w:tab w:val="left" w:pos="2337"/>
          <w:tab w:val="left" w:pos="4535"/>
          <w:tab w:val="left" w:pos="6646"/>
          <w:tab w:val="left" w:pos="7649"/>
          <w:tab w:val="left" w:pos="9024"/>
        </w:tabs>
        <w:autoSpaceDE w:val="0"/>
        <w:autoSpaceDN w:val="0"/>
        <w:spacing w:after="0"/>
        <w:ind w:left="0" w:right="114"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комбинированные</w:t>
      </w:r>
      <w:r w:rsidRPr="005A7146">
        <w:rPr>
          <w:rFonts w:ascii="Times New Roman" w:hAnsi="Times New Roman" w:cs="Times New Roman"/>
          <w:sz w:val="24"/>
          <w:szCs w:val="24"/>
        </w:rPr>
        <w:tab/>
        <w:t>(самостоятельная</w:t>
      </w:r>
      <w:r w:rsidRPr="005A7146">
        <w:rPr>
          <w:rFonts w:ascii="Times New Roman" w:hAnsi="Times New Roman" w:cs="Times New Roman"/>
          <w:sz w:val="24"/>
          <w:szCs w:val="24"/>
        </w:rPr>
        <w:tab/>
        <w:t>работа</w:t>
      </w:r>
      <w:r w:rsidRPr="005A7146">
        <w:rPr>
          <w:rFonts w:ascii="Times New Roman" w:hAnsi="Times New Roman" w:cs="Times New Roman"/>
          <w:sz w:val="24"/>
          <w:szCs w:val="24"/>
        </w:rPr>
        <w:tab/>
        <w:t>учащихся,</w:t>
      </w:r>
      <w:r w:rsidRPr="005A7146">
        <w:rPr>
          <w:rFonts w:ascii="Times New Roman" w:hAnsi="Times New Roman" w:cs="Times New Roman"/>
          <w:sz w:val="24"/>
          <w:szCs w:val="24"/>
        </w:rPr>
        <w:tab/>
      </w:r>
      <w:r w:rsidRPr="005A7146">
        <w:rPr>
          <w:rFonts w:ascii="Times New Roman" w:hAnsi="Times New Roman" w:cs="Times New Roman"/>
          <w:spacing w:val="-1"/>
          <w:sz w:val="24"/>
          <w:szCs w:val="24"/>
        </w:rPr>
        <w:t>экскурсии,</w:t>
      </w:r>
      <w:r w:rsidRPr="005A7146">
        <w:rPr>
          <w:rFonts w:ascii="Times New Roman" w:hAnsi="Times New Roman" w:cs="Times New Roman"/>
          <w:spacing w:val="-57"/>
          <w:sz w:val="24"/>
          <w:szCs w:val="24"/>
        </w:rPr>
        <w:t xml:space="preserve"> </w:t>
      </w:r>
      <w:r w:rsidRPr="005A7146">
        <w:rPr>
          <w:rFonts w:ascii="Times New Roman" w:hAnsi="Times New Roman" w:cs="Times New Roman"/>
          <w:sz w:val="24"/>
          <w:szCs w:val="24"/>
        </w:rPr>
        <w:t>инсценировки);</w:t>
      </w:r>
    </w:p>
    <w:p w:rsidR="00890A79" w:rsidRPr="005A7146" w:rsidRDefault="00890A79" w:rsidP="007B6F39">
      <w:pPr>
        <w:pStyle w:val="a3"/>
        <w:widowControl w:val="0"/>
        <w:numPr>
          <w:ilvl w:val="1"/>
          <w:numId w:val="8"/>
        </w:numPr>
        <w:tabs>
          <w:tab w:val="left" w:pos="1134"/>
          <w:tab w:val="left" w:pos="2336"/>
          <w:tab w:val="left" w:pos="2337"/>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проблемный</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(создание</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на</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уроке</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проблемной</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ситуации).</w:t>
      </w:r>
    </w:p>
    <w:p w:rsidR="00890A79" w:rsidRPr="005A7146" w:rsidRDefault="00890A79" w:rsidP="007B6F39">
      <w:pPr>
        <w:tabs>
          <w:tab w:val="left" w:pos="1134"/>
        </w:tabs>
        <w:ind w:firstLine="709"/>
        <w:jc w:val="both"/>
        <w:rPr>
          <w:rFonts w:ascii="Times New Roman" w:hAnsi="Times New Roman" w:cs="Times New Roman"/>
          <w:sz w:val="24"/>
          <w:szCs w:val="24"/>
        </w:rPr>
      </w:pPr>
      <w:r w:rsidRPr="005A7146">
        <w:rPr>
          <w:rFonts w:ascii="Times New Roman" w:hAnsi="Times New Roman" w:cs="Times New Roman"/>
          <w:sz w:val="24"/>
          <w:szCs w:val="24"/>
        </w:rPr>
        <w:t>Педагогические</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технологии,</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используемые</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в</w:t>
      </w:r>
      <w:r w:rsidRPr="005A7146">
        <w:rPr>
          <w:rFonts w:ascii="Times New Roman" w:hAnsi="Times New Roman" w:cs="Times New Roman"/>
          <w:spacing w:val="-6"/>
          <w:sz w:val="24"/>
          <w:szCs w:val="24"/>
        </w:rPr>
        <w:t xml:space="preserve"> </w:t>
      </w:r>
      <w:r w:rsidRPr="005A7146">
        <w:rPr>
          <w:rFonts w:ascii="Times New Roman" w:hAnsi="Times New Roman" w:cs="Times New Roman"/>
          <w:sz w:val="24"/>
          <w:szCs w:val="24"/>
        </w:rPr>
        <w:t>обучении:</w:t>
      </w:r>
    </w:p>
    <w:p w:rsidR="00890A79" w:rsidRPr="005A7146" w:rsidRDefault="00890A79" w:rsidP="007B6F39">
      <w:pPr>
        <w:pStyle w:val="a3"/>
        <w:widowControl w:val="0"/>
        <w:numPr>
          <w:ilvl w:val="0"/>
          <w:numId w:val="18"/>
        </w:numPr>
        <w:tabs>
          <w:tab w:val="left" w:pos="933"/>
          <w:tab w:val="left" w:pos="1134"/>
        </w:tabs>
        <w:autoSpaceDE w:val="0"/>
        <w:autoSpaceDN w:val="0"/>
        <w:spacing w:before="143" w:after="0"/>
        <w:ind w:left="0" w:right="109"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Личностно-ориентированные технологии позволяют найти индивидуальный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подход к</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каждому ребенку, создать для него необходимые условия комфорта и успеха в обучении.</w:t>
      </w:r>
      <w:r w:rsidRPr="005A7146">
        <w:rPr>
          <w:rFonts w:ascii="Times New Roman" w:hAnsi="Times New Roman" w:cs="Times New Roman"/>
          <w:spacing w:val="-57"/>
          <w:sz w:val="24"/>
          <w:szCs w:val="24"/>
        </w:rPr>
        <w:t xml:space="preserve"> </w:t>
      </w:r>
      <w:r w:rsidRPr="005A7146">
        <w:rPr>
          <w:rFonts w:ascii="Times New Roman" w:hAnsi="Times New Roman" w:cs="Times New Roman"/>
          <w:sz w:val="24"/>
          <w:szCs w:val="24"/>
        </w:rPr>
        <w:t>Они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предусматривают</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выбор</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темы,</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объем</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материала</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учетом</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сил,</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способностей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интересов ребенка, создают ситуацию сотрудничества для общения с другими членами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коллектива.</w:t>
      </w:r>
    </w:p>
    <w:p w:rsidR="00890A79" w:rsidRPr="005A7146" w:rsidRDefault="00890A79" w:rsidP="007B6F39">
      <w:pPr>
        <w:pStyle w:val="a3"/>
        <w:widowControl w:val="0"/>
        <w:numPr>
          <w:ilvl w:val="0"/>
          <w:numId w:val="18"/>
        </w:numPr>
        <w:tabs>
          <w:tab w:val="left" w:pos="933"/>
          <w:tab w:val="left" w:pos="1134"/>
        </w:tabs>
        <w:autoSpaceDE w:val="0"/>
        <w:autoSpaceDN w:val="0"/>
        <w:spacing w:before="54" w:after="0"/>
        <w:ind w:left="0" w:right="108"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Игровые технологии помогают ребенку в форме игры усвоить необходимые знания 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приобрести нужные навыки. Они повышают активность и интерес детей к выполняемой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работе.</w:t>
      </w:r>
    </w:p>
    <w:p w:rsidR="00890A79" w:rsidRPr="005A7146" w:rsidRDefault="00890A79" w:rsidP="005A7146">
      <w:pPr>
        <w:pStyle w:val="a3"/>
        <w:widowControl w:val="0"/>
        <w:numPr>
          <w:ilvl w:val="0"/>
          <w:numId w:val="18"/>
        </w:numPr>
        <w:tabs>
          <w:tab w:val="left" w:pos="933"/>
        </w:tabs>
        <w:autoSpaceDE w:val="0"/>
        <w:autoSpaceDN w:val="0"/>
        <w:spacing w:before="51" w:after="0"/>
        <w:ind w:left="0" w:right="118"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Технология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творческой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деятельности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используется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для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повышения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творческой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активности</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детей.</w:t>
      </w:r>
    </w:p>
    <w:p w:rsidR="00890A79" w:rsidRPr="005A7146" w:rsidRDefault="00890A79" w:rsidP="005A7146">
      <w:pPr>
        <w:pStyle w:val="a3"/>
        <w:widowControl w:val="0"/>
        <w:numPr>
          <w:ilvl w:val="0"/>
          <w:numId w:val="18"/>
        </w:numPr>
        <w:tabs>
          <w:tab w:val="left" w:pos="933"/>
        </w:tabs>
        <w:autoSpaceDE w:val="0"/>
        <w:autoSpaceDN w:val="0"/>
        <w:spacing w:before="61" w:after="0"/>
        <w:ind w:left="0" w:right="109"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Технология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исследовательской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деятельности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позволяет</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развивать</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у</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детей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наблюдательность, логику, большую самостоятельность в выборе целей и постановке</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задач, проведении опытов и наблюдений, анализе и обработке полученных результатов.</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В</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результате происходит</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активное</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овладение</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знаниями,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умениями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навыками.</w:t>
      </w:r>
    </w:p>
    <w:p w:rsidR="00890A79" w:rsidRPr="005A7146" w:rsidRDefault="00890A79" w:rsidP="005A7146">
      <w:pPr>
        <w:pStyle w:val="a3"/>
        <w:widowControl w:val="0"/>
        <w:numPr>
          <w:ilvl w:val="0"/>
          <w:numId w:val="18"/>
        </w:numPr>
        <w:tabs>
          <w:tab w:val="left" w:pos="933"/>
        </w:tabs>
        <w:autoSpaceDE w:val="0"/>
        <w:autoSpaceDN w:val="0"/>
        <w:spacing w:after="0"/>
        <w:ind w:left="0" w:right="114"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Технология методов проекта. В основе этого метода лежит развитие познавательных</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интересов</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учащихся,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умение</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самостоятельно</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конструировать</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свои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знания,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ориентироваться в информационном пространстве, развитие критического мышления,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формирование коммуникативных и</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презентационных навыков.</w:t>
      </w:r>
    </w:p>
    <w:p w:rsidR="00890A79" w:rsidRPr="005A7146" w:rsidRDefault="00890A79" w:rsidP="005A7146">
      <w:pPr>
        <w:pStyle w:val="af0"/>
        <w:spacing w:line="276" w:lineRule="auto"/>
        <w:ind w:left="0" w:firstLine="709"/>
        <w:jc w:val="both"/>
      </w:pPr>
      <w:r w:rsidRPr="005A7146">
        <w:lastRenderedPageBreak/>
        <w:t>Средства:</w:t>
      </w:r>
    </w:p>
    <w:p w:rsidR="00890A79" w:rsidRPr="005A7146" w:rsidRDefault="00890A79" w:rsidP="005A7146">
      <w:pPr>
        <w:pStyle w:val="a3"/>
        <w:widowControl w:val="0"/>
        <w:numPr>
          <w:ilvl w:val="0"/>
          <w:numId w:val="18"/>
        </w:numPr>
        <w:tabs>
          <w:tab w:val="left" w:pos="932"/>
          <w:tab w:val="left" w:pos="933"/>
        </w:tabs>
        <w:autoSpaceDE w:val="0"/>
        <w:autoSpaceDN w:val="0"/>
        <w:spacing w:before="144"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программное</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обеспечение;</w:t>
      </w:r>
    </w:p>
    <w:p w:rsidR="00890A79" w:rsidRPr="005A7146" w:rsidRDefault="00890A79" w:rsidP="005A7146">
      <w:pPr>
        <w:pStyle w:val="a3"/>
        <w:widowControl w:val="0"/>
        <w:numPr>
          <w:ilvl w:val="0"/>
          <w:numId w:val="18"/>
        </w:numPr>
        <w:tabs>
          <w:tab w:val="left" w:pos="932"/>
          <w:tab w:val="left" w:pos="933"/>
        </w:tabs>
        <w:autoSpaceDE w:val="0"/>
        <w:autoSpaceDN w:val="0"/>
        <w:spacing w:before="181"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ИК</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технологии.</w:t>
      </w:r>
    </w:p>
    <w:p w:rsidR="00D71429" w:rsidRPr="005A7146" w:rsidRDefault="00D71429" w:rsidP="005A7146">
      <w:pPr>
        <w:widowControl w:val="0"/>
        <w:autoSpaceDE w:val="0"/>
        <w:autoSpaceDN w:val="0"/>
        <w:spacing w:after="0"/>
        <w:ind w:firstLine="709"/>
        <w:jc w:val="both"/>
        <w:rPr>
          <w:rFonts w:ascii="Times New Roman" w:hAnsi="Times New Roman" w:cs="Times New Roman"/>
          <w:b/>
          <w:sz w:val="24"/>
          <w:szCs w:val="24"/>
        </w:rPr>
      </w:pPr>
    </w:p>
    <w:p w:rsidR="000521CA" w:rsidRPr="005A7146" w:rsidRDefault="000521CA" w:rsidP="005A7146">
      <w:pPr>
        <w:pStyle w:val="a3"/>
        <w:widowControl w:val="0"/>
        <w:numPr>
          <w:ilvl w:val="1"/>
          <w:numId w:val="19"/>
        </w:numPr>
        <w:autoSpaceDE w:val="0"/>
        <w:autoSpaceDN w:val="0"/>
        <w:spacing w:after="0"/>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Список литературы</w:t>
      </w:r>
    </w:p>
    <w:p w:rsidR="00D71429" w:rsidRPr="005A7146" w:rsidRDefault="00D71429" w:rsidP="005A7146">
      <w:pPr>
        <w:pStyle w:val="a3"/>
        <w:widowControl w:val="0"/>
        <w:numPr>
          <w:ilvl w:val="2"/>
          <w:numId w:val="19"/>
        </w:numPr>
        <w:autoSpaceDE w:val="0"/>
        <w:autoSpaceDN w:val="0"/>
        <w:spacing w:after="0"/>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Основная и дополнительная литература</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Волынец, М.М. Профессия: оператор. [Текст]: учебное пособие — М.: Аспект Пресс, 2015. — 160 с.</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Гамалей В. Мой первый видеофильм от А до Я [Текст]: учебное пособие / В.Гамалей. - СПб.: Питер, 2014. -134 с.</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Груздева, 3.А. Занимательная стилистика: Как мы говорим. А как мы пишем!.. / Ирина Го</w:t>
      </w:r>
      <w:r w:rsidR="00480726" w:rsidRPr="005A7146">
        <w:rPr>
          <w:rFonts w:ascii="Times New Roman" w:hAnsi="Times New Roman" w:cs="Times New Roman"/>
          <w:sz w:val="24"/>
          <w:szCs w:val="24"/>
        </w:rPr>
        <w:t>луб, Дитмар Розенталь. — Москва</w:t>
      </w:r>
      <w:r w:rsidRPr="005A7146">
        <w:rPr>
          <w:rFonts w:ascii="Times New Roman" w:hAnsi="Times New Roman" w:cs="Times New Roman"/>
          <w:sz w:val="24"/>
          <w:szCs w:val="24"/>
        </w:rPr>
        <w:t>: Издательство АСТ: Мир и Образование, 2018. — 304 с. Груздева, 3.А., Куцкая, С.В.</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Руководство по технике речи. [Текст]: пособие для преподавателей ВУЗов / З.А.Груздева, С.В.</w:t>
      </w:r>
      <w:r w:rsidR="00A80180" w:rsidRPr="005A7146">
        <w:rPr>
          <w:rFonts w:ascii="Times New Roman" w:hAnsi="Times New Roman" w:cs="Times New Roman"/>
          <w:sz w:val="24"/>
          <w:szCs w:val="24"/>
        </w:rPr>
        <w:t xml:space="preserve"> </w:t>
      </w:r>
      <w:r w:rsidRPr="005A7146">
        <w:rPr>
          <w:rFonts w:ascii="Times New Roman" w:hAnsi="Times New Roman" w:cs="Times New Roman"/>
          <w:sz w:val="24"/>
          <w:szCs w:val="24"/>
        </w:rPr>
        <w:t>Куцкая. - М., 2014.-167с.</w:t>
      </w:r>
    </w:p>
    <w:p w:rsidR="0011044F" w:rsidRPr="005A7146" w:rsidRDefault="00480726"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Детская Академия Останкино. [</w:t>
      </w:r>
      <w:r w:rsidR="0011044F" w:rsidRPr="005A7146">
        <w:rPr>
          <w:rFonts w:ascii="Times New Roman" w:hAnsi="Times New Roman" w:cs="Times New Roman"/>
          <w:sz w:val="24"/>
          <w:szCs w:val="24"/>
        </w:rPr>
        <w:t>Электронный ресурс]:</w:t>
      </w:r>
      <w:r w:rsidR="0011044F" w:rsidRPr="005A7146">
        <w:rPr>
          <w:rFonts w:ascii="Times New Roman" w:hAnsi="Times New Roman" w:cs="Times New Roman"/>
          <w:sz w:val="24"/>
          <w:szCs w:val="24"/>
        </w:rPr>
        <w:tab/>
        <w:t>методическое</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пособие.- Режим доступа: http://www.mitro-tv.ru/children/.</w:t>
      </w:r>
    </w:p>
    <w:p w:rsidR="0011044F" w:rsidRPr="005A7146" w:rsidRDefault="00480726"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Детская телестудия кадр. [</w:t>
      </w:r>
      <w:r w:rsidR="0011044F" w:rsidRPr="005A7146">
        <w:rPr>
          <w:rFonts w:ascii="Times New Roman" w:hAnsi="Times New Roman" w:cs="Times New Roman"/>
          <w:sz w:val="24"/>
          <w:szCs w:val="24"/>
        </w:rPr>
        <w:t>Электронный ресурс]: методическое пособие.- Режим доступа: http://www.new.kadrtv.ru/index.php/features /telejurnn .</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Жанры телевизионной журналистики. [Электронный ресурс]: методическое пособие.- Режим доступа: http://www.textfighter. org/text6/32.php.</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Кузнецов Г.В. Телевизионная журналистика. [Электронный ресурс]: методическое пособие.- Режим доступа: http://iourn-port.ru/publ/28-1-0-259.</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Телевидение в системе СМИ. Социальные функции телевидения. История и тенденции развития. [Электронный ресурс]: методическое пособие.- Режим доступа: http://libbabr.com/?book=3516.</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Юровский А.Ю. Репортаж как жанр тележурналистики. [Электронный ресурс]:</w:t>
      </w:r>
      <w:r w:rsidRPr="005A7146">
        <w:rPr>
          <w:rFonts w:ascii="Times New Roman" w:hAnsi="Times New Roman" w:cs="Times New Roman"/>
          <w:sz w:val="24"/>
          <w:szCs w:val="24"/>
        </w:rPr>
        <w:tab/>
        <w:t>методическое пособие.- Режим доступа: http://kgu-</w:t>
      </w:r>
    </w:p>
    <w:p w:rsidR="0011044F" w:rsidRPr="005A7146" w:rsidRDefault="0011044F" w:rsidP="005A7146">
      <w:pPr>
        <w:pStyle w:val="a3"/>
        <w:ind w:left="0" w:right="407" w:firstLine="709"/>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iournalist.ucoz.ru/publ/zhanry zhurnalistiki/reportazh kak zhanr telezhurnalistiki /6-1-0-167.</w:t>
      </w:r>
    </w:p>
    <w:p w:rsidR="0011044F" w:rsidRPr="005A7146" w:rsidRDefault="0011044F" w:rsidP="005A7146">
      <w:pPr>
        <w:pStyle w:val="a3"/>
        <w:ind w:left="0" w:right="407" w:firstLine="709"/>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Susan Weinschenk. 100 Things Every Designer Needs to Know About People (Voices That Matter).</w:t>
      </w:r>
    </w:p>
    <w:p w:rsidR="00D71429" w:rsidRPr="005A7146" w:rsidRDefault="00D71429" w:rsidP="005A7146">
      <w:pPr>
        <w:pStyle w:val="a3"/>
        <w:ind w:left="0" w:right="407" w:firstLine="709"/>
        <w:jc w:val="both"/>
        <w:rPr>
          <w:rFonts w:ascii="Times New Roman" w:hAnsi="Times New Roman" w:cs="Times New Roman"/>
          <w:sz w:val="24"/>
          <w:szCs w:val="24"/>
          <w:lang w:val="en-US"/>
        </w:rPr>
      </w:pPr>
    </w:p>
    <w:p w:rsidR="00D71429" w:rsidRPr="005A7146" w:rsidRDefault="00D71429" w:rsidP="005A7146">
      <w:pPr>
        <w:pStyle w:val="a3"/>
        <w:numPr>
          <w:ilvl w:val="2"/>
          <w:numId w:val="19"/>
        </w:numPr>
        <w:ind w:left="0" w:right="407" w:firstLine="709"/>
        <w:jc w:val="both"/>
        <w:rPr>
          <w:rFonts w:ascii="Times New Roman" w:hAnsi="Times New Roman" w:cs="Times New Roman"/>
          <w:b/>
          <w:sz w:val="24"/>
          <w:szCs w:val="24"/>
        </w:rPr>
      </w:pPr>
      <w:r w:rsidRPr="005A7146">
        <w:rPr>
          <w:rFonts w:ascii="Times New Roman" w:hAnsi="Times New Roman" w:cs="Times New Roman"/>
          <w:b/>
          <w:sz w:val="24"/>
          <w:szCs w:val="24"/>
        </w:rPr>
        <w:t>Интернет-ресурсы</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http://holographica.space.</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http://bevirtual.ru.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https://vrgeek.ru.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https://habrahabr.ru/hub/virtualization/.</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https://geektimes.ru.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http://www.virtualreality24.ru/.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https://hi-news.ru/tag/virtualnaya-realnost.</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https://hi -news.ru/tag/dopolnennaya-realnost.</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http://www.rusoculus.ru/forums/.</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http://3d-vr.ru/.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VRBE.ru.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http://www.vrability.ru/.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lastRenderedPageBreak/>
        <w:t>https://hightech.fm/.</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http://www.vrfavs.com/.</w:t>
      </w:r>
    </w:p>
    <w:p w:rsidR="000521CA" w:rsidRPr="005A7146" w:rsidRDefault="000521CA" w:rsidP="000521CA">
      <w:pPr>
        <w:pStyle w:val="a3"/>
        <w:widowControl w:val="0"/>
        <w:tabs>
          <w:tab w:val="left" w:pos="932"/>
          <w:tab w:val="left" w:pos="933"/>
        </w:tabs>
        <w:autoSpaceDE w:val="0"/>
        <w:autoSpaceDN w:val="0"/>
        <w:spacing w:before="181" w:after="0"/>
        <w:ind w:left="0"/>
        <w:contextualSpacing w:val="0"/>
        <w:jc w:val="both"/>
        <w:rPr>
          <w:rFonts w:ascii="Times New Roman" w:hAnsi="Times New Roman" w:cs="Times New Roman"/>
          <w:sz w:val="28"/>
          <w:szCs w:val="28"/>
          <w:lang w:val="en-US"/>
        </w:rPr>
      </w:pPr>
    </w:p>
    <w:p w:rsidR="00890A79" w:rsidRPr="005A7146" w:rsidRDefault="00890A79" w:rsidP="00890A79">
      <w:pPr>
        <w:widowControl w:val="0"/>
        <w:tabs>
          <w:tab w:val="left" w:pos="1628"/>
          <w:tab w:val="left" w:pos="1629"/>
        </w:tabs>
        <w:autoSpaceDE w:val="0"/>
        <w:autoSpaceDN w:val="0"/>
        <w:spacing w:after="0"/>
        <w:jc w:val="both"/>
        <w:rPr>
          <w:rFonts w:ascii="Times New Roman" w:hAnsi="Times New Roman" w:cs="Times New Roman"/>
          <w:sz w:val="28"/>
          <w:szCs w:val="28"/>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sectPr w:rsidR="00957DA7" w:rsidRPr="005A7146" w:rsidSect="0092708B">
      <w:pgSz w:w="11900" w:h="16840"/>
      <w:pgMar w:top="709" w:right="850" w:bottom="1134" w:left="170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99" w:rsidRDefault="00944D99" w:rsidP="00425127">
      <w:pPr>
        <w:spacing w:after="0" w:line="240" w:lineRule="auto"/>
      </w:pPr>
      <w:r>
        <w:separator/>
      </w:r>
    </w:p>
  </w:endnote>
  <w:endnote w:type="continuationSeparator" w:id="0">
    <w:p w:rsidR="00944D99" w:rsidRDefault="00944D99" w:rsidP="0042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99" w:rsidRDefault="00944D99" w:rsidP="00425127">
      <w:pPr>
        <w:spacing w:after="0" w:line="240" w:lineRule="auto"/>
      </w:pPr>
      <w:r>
        <w:separator/>
      </w:r>
    </w:p>
  </w:footnote>
  <w:footnote w:type="continuationSeparator" w:id="0">
    <w:p w:rsidR="00944D99" w:rsidRDefault="00944D99" w:rsidP="00425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3"/>
      <w:numFmt w:val="decimal"/>
      <w:lvlText w:val="%1"/>
      <w:lvlJc w:val="left"/>
      <w:pPr>
        <w:ind w:left="1484" w:hanging="420"/>
      </w:pPr>
      <w:rPr>
        <w:rFonts w:hint="default"/>
        <w:lang w:val="ru-RU" w:eastAsia="en-US" w:bidi="ar-SA"/>
      </w:rPr>
    </w:lvl>
    <w:lvl w:ilvl="1">
      <w:start w:val="1"/>
      <w:numFmt w:val="decimal"/>
      <w:lvlText w:val="%1.%2."/>
      <w:lvlJc w:val="left"/>
      <w:pPr>
        <w:ind w:left="1484" w:hanging="420"/>
      </w:pPr>
      <w:rPr>
        <w:rFonts w:hint="default"/>
        <w:b/>
        <w:bCs/>
        <w:i/>
        <w:iCs/>
        <w:w w:val="100"/>
        <w:lang w:val="ru-RU" w:eastAsia="en-US" w:bidi="ar-SA"/>
      </w:rPr>
    </w:lvl>
    <w:lvl w:ilvl="2">
      <w:numFmt w:val="bullet"/>
      <w:lvlText w:val="•"/>
      <w:lvlJc w:val="left"/>
      <w:pPr>
        <w:ind w:left="3233" w:hanging="420"/>
      </w:pPr>
      <w:rPr>
        <w:rFonts w:hint="default"/>
        <w:lang w:val="ru-RU" w:eastAsia="en-US" w:bidi="ar-SA"/>
      </w:rPr>
    </w:lvl>
    <w:lvl w:ilvl="3">
      <w:numFmt w:val="bullet"/>
      <w:lvlText w:val="•"/>
      <w:lvlJc w:val="left"/>
      <w:pPr>
        <w:ind w:left="4110" w:hanging="420"/>
      </w:pPr>
      <w:rPr>
        <w:rFonts w:hint="default"/>
        <w:lang w:val="ru-RU" w:eastAsia="en-US" w:bidi="ar-SA"/>
      </w:rPr>
    </w:lvl>
    <w:lvl w:ilvl="4">
      <w:numFmt w:val="bullet"/>
      <w:lvlText w:val="•"/>
      <w:lvlJc w:val="left"/>
      <w:pPr>
        <w:ind w:left="4987" w:hanging="420"/>
      </w:pPr>
      <w:rPr>
        <w:rFonts w:hint="default"/>
        <w:lang w:val="ru-RU" w:eastAsia="en-US" w:bidi="ar-SA"/>
      </w:rPr>
    </w:lvl>
    <w:lvl w:ilvl="5">
      <w:numFmt w:val="bullet"/>
      <w:lvlText w:val="•"/>
      <w:lvlJc w:val="left"/>
      <w:pPr>
        <w:ind w:left="5864" w:hanging="420"/>
      </w:pPr>
      <w:rPr>
        <w:rFonts w:hint="default"/>
        <w:lang w:val="ru-RU" w:eastAsia="en-US" w:bidi="ar-SA"/>
      </w:rPr>
    </w:lvl>
    <w:lvl w:ilvl="6">
      <w:numFmt w:val="bullet"/>
      <w:lvlText w:val="•"/>
      <w:lvlJc w:val="left"/>
      <w:pPr>
        <w:ind w:left="6740" w:hanging="420"/>
      </w:pPr>
      <w:rPr>
        <w:rFonts w:hint="default"/>
        <w:lang w:val="ru-RU" w:eastAsia="en-US" w:bidi="ar-SA"/>
      </w:rPr>
    </w:lvl>
    <w:lvl w:ilvl="7">
      <w:numFmt w:val="bullet"/>
      <w:lvlText w:val="•"/>
      <w:lvlJc w:val="left"/>
      <w:pPr>
        <w:ind w:left="7617" w:hanging="420"/>
      </w:pPr>
      <w:rPr>
        <w:rFonts w:hint="default"/>
        <w:lang w:val="ru-RU" w:eastAsia="en-US" w:bidi="ar-SA"/>
      </w:rPr>
    </w:lvl>
    <w:lvl w:ilvl="8">
      <w:numFmt w:val="bullet"/>
      <w:lvlText w:val="•"/>
      <w:lvlJc w:val="left"/>
      <w:pPr>
        <w:ind w:left="8494" w:hanging="420"/>
      </w:pPr>
      <w:rPr>
        <w:rFonts w:hint="default"/>
        <w:lang w:val="ru-RU" w:eastAsia="en-US" w:bidi="ar-SA"/>
      </w:rPr>
    </w:lvl>
  </w:abstractNum>
  <w:abstractNum w:abstractNumId="1" w15:restartNumberingAfterBreak="0">
    <w:nsid w:val="BF205925"/>
    <w:multiLevelType w:val="multilevel"/>
    <w:tmpl w:val="BF205925"/>
    <w:lvl w:ilvl="0">
      <w:start w:val="2"/>
      <w:numFmt w:val="decimal"/>
      <w:lvlText w:val="%1"/>
      <w:lvlJc w:val="left"/>
      <w:pPr>
        <w:ind w:left="1484" w:hanging="420"/>
      </w:pPr>
      <w:rPr>
        <w:rFonts w:hint="default"/>
        <w:lang w:val="ru-RU" w:eastAsia="en-US" w:bidi="ar-SA"/>
      </w:rPr>
    </w:lvl>
    <w:lvl w:ilvl="1">
      <w:start w:val="1"/>
      <w:numFmt w:val="decimal"/>
      <w:lvlText w:val="%1.%2."/>
      <w:lvlJc w:val="left"/>
      <w:pPr>
        <w:ind w:left="1484" w:hanging="420"/>
      </w:pPr>
      <w:rPr>
        <w:rFonts w:hint="default"/>
        <w:i/>
        <w:iCs/>
        <w:w w:val="100"/>
        <w:lang w:val="ru-RU" w:eastAsia="en-US" w:bidi="ar-SA"/>
      </w:rPr>
    </w:lvl>
    <w:lvl w:ilvl="2">
      <w:numFmt w:val="bullet"/>
      <w:lvlText w:val="•"/>
      <w:lvlJc w:val="left"/>
      <w:pPr>
        <w:ind w:left="3233" w:hanging="420"/>
      </w:pPr>
      <w:rPr>
        <w:rFonts w:hint="default"/>
        <w:lang w:val="ru-RU" w:eastAsia="en-US" w:bidi="ar-SA"/>
      </w:rPr>
    </w:lvl>
    <w:lvl w:ilvl="3">
      <w:numFmt w:val="bullet"/>
      <w:lvlText w:val="•"/>
      <w:lvlJc w:val="left"/>
      <w:pPr>
        <w:ind w:left="4110" w:hanging="420"/>
      </w:pPr>
      <w:rPr>
        <w:rFonts w:hint="default"/>
        <w:lang w:val="ru-RU" w:eastAsia="en-US" w:bidi="ar-SA"/>
      </w:rPr>
    </w:lvl>
    <w:lvl w:ilvl="4">
      <w:numFmt w:val="bullet"/>
      <w:lvlText w:val="•"/>
      <w:lvlJc w:val="left"/>
      <w:pPr>
        <w:ind w:left="4987" w:hanging="420"/>
      </w:pPr>
      <w:rPr>
        <w:rFonts w:hint="default"/>
        <w:lang w:val="ru-RU" w:eastAsia="en-US" w:bidi="ar-SA"/>
      </w:rPr>
    </w:lvl>
    <w:lvl w:ilvl="5">
      <w:numFmt w:val="bullet"/>
      <w:lvlText w:val="•"/>
      <w:lvlJc w:val="left"/>
      <w:pPr>
        <w:ind w:left="5864" w:hanging="420"/>
      </w:pPr>
      <w:rPr>
        <w:rFonts w:hint="default"/>
        <w:lang w:val="ru-RU" w:eastAsia="en-US" w:bidi="ar-SA"/>
      </w:rPr>
    </w:lvl>
    <w:lvl w:ilvl="6">
      <w:numFmt w:val="bullet"/>
      <w:lvlText w:val="•"/>
      <w:lvlJc w:val="left"/>
      <w:pPr>
        <w:ind w:left="6740" w:hanging="420"/>
      </w:pPr>
      <w:rPr>
        <w:rFonts w:hint="default"/>
        <w:lang w:val="ru-RU" w:eastAsia="en-US" w:bidi="ar-SA"/>
      </w:rPr>
    </w:lvl>
    <w:lvl w:ilvl="7">
      <w:numFmt w:val="bullet"/>
      <w:lvlText w:val="•"/>
      <w:lvlJc w:val="left"/>
      <w:pPr>
        <w:ind w:left="7617" w:hanging="420"/>
      </w:pPr>
      <w:rPr>
        <w:rFonts w:hint="default"/>
        <w:lang w:val="ru-RU" w:eastAsia="en-US" w:bidi="ar-SA"/>
      </w:rPr>
    </w:lvl>
    <w:lvl w:ilvl="8">
      <w:numFmt w:val="bullet"/>
      <w:lvlText w:val="•"/>
      <w:lvlJc w:val="left"/>
      <w:pPr>
        <w:ind w:left="8494" w:hanging="420"/>
      </w:pPr>
      <w:rPr>
        <w:rFonts w:hint="default"/>
        <w:lang w:val="ru-RU" w:eastAsia="en-US" w:bidi="ar-SA"/>
      </w:rPr>
    </w:lvl>
  </w:abstractNum>
  <w:abstractNum w:abstractNumId="2" w15:restartNumberingAfterBreak="0">
    <w:nsid w:val="CF092B84"/>
    <w:multiLevelType w:val="multilevel"/>
    <w:tmpl w:val="CF092B84"/>
    <w:lvl w:ilvl="0">
      <w:numFmt w:val="bullet"/>
      <w:lvlText w:val=""/>
      <w:lvlJc w:val="left"/>
      <w:pPr>
        <w:ind w:left="932" w:hanging="360"/>
      </w:pPr>
      <w:rPr>
        <w:rFonts w:ascii="Symbol" w:eastAsia="Symbol" w:hAnsi="Symbol" w:cs="Symbol" w:hint="default"/>
        <w:w w:val="100"/>
        <w:sz w:val="24"/>
        <w:szCs w:val="24"/>
        <w:lang w:val="ru-RU" w:eastAsia="en-US" w:bidi="ar-SA"/>
      </w:rPr>
    </w:lvl>
    <w:lvl w:ilvl="1">
      <w:numFmt w:val="bullet"/>
      <w:lvlText w:val="•"/>
      <w:lvlJc w:val="left"/>
      <w:pPr>
        <w:ind w:left="1870" w:hanging="360"/>
      </w:pPr>
      <w:rPr>
        <w:rFonts w:hint="default"/>
        <w:lang w:val="ru-RU" w:eastAsia="en-US" w:bidi="ar-SA"/>
      </w:rPr>
    </w:lvl>
    <w:lvl w:ilvl="2">
      <w:numFmt w:val="bullet"/>
      <w:lvlText w:val="•"/>
      <w:lvlJc w:val="left"/>
      <w:pPr>
        <w:ind w:left="2801" w:hanging="360"/>
      </w:pPr>
      <w:rPr>
        <w:rFonts w:hint="default"/>
        <w:lang w:val="ru-RU" w:eastAsia="en-US" w:bidi="ar-SA"/>
      </w:rPr>
    </w:lvl>
    <w:lvl w:ilvl="3">
      <w:numFmt w:val="bullet"/>
      <w:lvlText w:val="•"/>
      <w:lvlJc w:val="left"/>
      <w:pPr>
        <w:ind w:left="3732" w:hanging="360"/>
      </w:pPr>
      <w:rPr>
        <w:rFonts w:hint="default"/>
        <w:lang w:val="ru-RU" w:eastAsia="en-US" w:bidi="ar-SA"/>
      </w:rPr>
    </w:lvl>
    <w:lvl w:ilvl="4">
      <w:numFmt w:val="bullet"/>
      <w:lvlText w:val="•"/>
      <w:lvlJc w:val="left"/>
      <w:pPr>
        <w:ind w:left="4663" w:hanging="360"/>
      </w:pPr>
      <w:rPr>
        <w:rFonts w:hint="default"/>
        <w:lang w:val="ru-RU" w:eastAsia="en-US" w:bidi="ar-SA"/>
      </w:rPr>
    </w:lvl>
    <w:lvl w:ilvl="5">
      <w:numFmt w:val="bullet"/>
      <w:lvlText w:val="•"/>
      <w:lvlJc w:val="left"/>
      <w:pPr>
        <w:ind w:left="5594" w:hanging="360"/>
      </w:pPr>
      <w:rPr>
        <w:rFonts w:hint="default"/>
        <w:lang w:val="ru-RU" w:eastAsia="en-US" w:bidi="ar-SA"/>
      </w:rPr>
    </w:lvl>
    <w:lvl w:ilvl="6">
      <w:numFmt w:val="bullet"/>
      <w:lvlText w:val="•"/>
      <w:lvlJc w:val="left"/>
      <w:pPr>
        <w:ind w:left="6524" w:hanging="360"/>
      </w:pPr>
      <w:rPr>
        <w:rFonts w:hint="default"/>
        <w:lang w:val="ru-RU" w:eastAsia="en-US" w:bidi="ar-SA"/>
      </w:rPr>
    </w:lvl>
    <w:lvl w:ilvl="7">
      <w:numFmt w:val="bullet"/>
      <w:lvlText w:val="•"/>
      <w:lvlJc w:val="left"/>
      <w:pPr>
        <w:ind w:left="7455" w:hanging="360"/>
      </w:pPr>
      <w:rPr>
        <w:rFonts w:hint="default"/>
        <w:lang w:val="ru-RU" w:eastAsia="en-US" w:bidi="ar-SA"/>
      </w:rPr>
    </w:lvl>
    <w:lvl w:ilvl="8">
      <w:numFmt w:val="bullet"/>
      <w:lvlText w:val="•"/>
      <w:lvlJc w:val="left"/>
      <w:pPr>
        <w:ind w:left="8386" w:hanging="360"/>
      </w:pPr>
      <w:rPr>
        <w:rFonts w:hint="default"/>
        <w:lang w:val="ru-RU" w:eastAsia="en-US" w:bidi="ar-SA"/>
      </w:rPr>
    </w:lvl>
  </w:abstractNum>
  <w:abstractNum w:abstractNumId="3" w15:restartNumberingAfterBreak="0">
    <w:nsid w:val="0053208E"/>
    <w:multiLevelType w:val="multilevel"/>
    <w:tmpl w:val="0053208E"/>
    <w:lvl w:ilvl="0">
      <w:numFmt w:val="bullet"/>
      <w:lvlText w:val=""/>
      <w:lvlJc w:val="left"/>
      <w:pPr>
        <w:ind w:left="1785" w:hanging="360"/>
      </w:pPr>
      <w:rPr>
        <w:rFonts w:ascii="Symbol" w:eastAsia="Symbol" w:hAnsi="Symbol" w:cs="Symbol" w:hint="default"/>
        <w:w w:val="100"/>
        <w:sz w:val="24"/>
        <w:szCs w:val="24"/>
        <w:lang w:val="ru-RU" w:eastAsia="en-US" w:bidi="ar-SA"/>
      </w:rPr>
    </w:lvl>
    <w:lvl w:ilvl="1">
      <w:numFmt w:val="bullet"/>
      <w:lvlText w:val=""/>
      <w:lvlJc w:val="left"/>
      <w:pPr>
        <w:ind w:left="932" w:hanging="552"/>
      </w:pPr>
      <w:rPr>
        <w:rFonts w:ascii="Symbol" w:eastAsia="Symbol" w:hAnsi="Symbol" w:cs="Symbol" w:hint="default"/>
        <w:w w:val="100"/>
        <w:sz w:val="24"/>
        <w:szCs w:val="24"/>
        <w:lang w:val="ru-RU" w:eastAsia="en-US" w:bidi="ar-SA"/>
      </w:rPr>
    </w:lvl>
    <w:lvl w:ilvl="2">
      <w:numFmt w:val="bullet"/>
      <w:lvlText w:val="•"/>
      <w:lvlJc w:val="left"/>
      <w:pPr>
        <w:ind w:left="2720" w:hanging="552"/>
      </w:pPr>
      <w:rPr>
        <w:rFonts w:hint="default"/>
        <w:lang w:val="ru-RU" w:eastAsia="en-US" w:bidi="ar-SA"/>
      </w:rPr>
    </w:lvl>
    <w:lvl w:ilvl="3">
      <w:numFmt w:val="bullet"/>
      <w:lvlText w:val="•"/>
      <w:lvlJc w:val="left"/>
      <w:pPr>
        <w:ind w:left="3661" w:hanging="552"/>
      </w:pPr>
      <w:rPr>
        <w:rFonts w:hint="default"/>
        <w:lang w:val="ru-RU" w:eastAsia="en-US" w:bidi="ar-SA"/>
      </w:rPr>
    </w:lvl>
    <w:lvl w:ilvl="4">
      <w:numFmt w:val="bullet"/>
      <w:lvlText w:val="•"/>
      <w:lvlJc w:val="left"/>
      <w:pPr>
        <w:ind w:left="4602" w:hanging="552"/>
      </w:pPr>
      <w:rPr>
        <w:rFonts w:hint="default"/>
        <w:lang w:val="ru-RU" w:eastAsia="en-US" w:bidi="ar-SA"/>
      </w:rPr>
    </w:lvl>
    <w:lvl w:ilvl="5">
      <w:numFmt w:val="bullet"/>
      <w:lvlText w:val="•"/>
      <w:lvlJc w:val="left"/>
      <w:pPr>
        <w:ind w:left="5543" w:hanging="552"/>
      </w:pPr>
      <w:rPr>
        <w:rFonts w:hint="default"/>
        <w:lang w:val="ru-RU" w:eastAsia="en-US" w:bidi="ar-SA"/>
      </w:rPr>
    </w:lvl>
    <w:lvl w:ilvl="6">
      <w:numFmt w:val="bullet"/>
      <w:lvlText w:val="•"/>
      <w:lvlJc w:val="left"/>
      <w:pPr>
        <w:ind w:left="6484" w:hanging="552"/>
      </w:pPr>
      <w:rPr>
        <w:rFonts w:hint="default"/>
        <w:lang w:val="ru-RU" w:eastAsia="en-US" w:bidi="ar-SA"/>
      </w:rPr>
    </w:lvl>
    <w:lvl w:ilvl="7">
      <w:numFmt w:val="bullet"/>
      <w:lvlText w:val="•"/>
      <w:lvlJc w:val="left"/>
      <w:pPr>
        <w:ind w:left="7425" w:hanging="552"/>
      </w:pPr>
      <w:rPr>
        <w:rFonts w:hint="default"/>
        <w:lang w:val="ru-RU" w:eastAsia="en-US" w:bidi="ar-SA"/>
      </w:rPr>
    </w:lvl>
    <w:lvl w:ilvl="8">
      <w:numFmt w:val="bullet"/>
      <w:lvlText w:val="•"/>
      <w:lvlJc w:val="left"/>
      <w:pPr>
        <w:ind w:left="8366" w:hanging="552"/>
      </w:pPr>
      <w:rPr>
        <w:rFonts w:hint="default"/>
        <w:lang w:val="ru-RU" w:eastAsia="en-US" w:bidi="ar-SA"/>
      </w:rPr>
    </w:lvl>
  </w:abstractNum>
  <w:abstractNum w:abstractNumId="4" w15:restartNumberingAfterBreak="0">
    <w:nsid w:val="16684D39"/>
    <w:multiLevelType w:val="hybridMultilevel"/>
    <w:tmpl w:val="0DA4BB90"/>
    <w:lvl w:ilvl="0" w:tplc="C15690E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ACC2D3E"/>
    <w:multiLevelType w:val="multilevel"/>
    <w:tmpl w:val="A3B6E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43EBC"/>
    <w:multiLevelType w:val="hybridMultilevel"/>
    <w:tmpl w:val="77B82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074C46"/>
    <w:multiLevelType w:val="multilevel"/>
    <w:tmpl w:val="55DAF8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285D3970"/>
    <w:multiLevelType w:val="multilevel"/>
    <w:tmpl w:val="55DAF8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D3D29C3"/>
    <w:multiLevelType w:val="hybridMultilevel"/>
    <w:tmpl w:val="ADA0724C"/>
    <w:lvl w:ilvl="0" w:tplc="04190001">
      <w:start w:val="1"/>
      <w:numFmt w:val="bullet"/>
      <w:lvlText w:val=""/>
      <w:lvlJc w:val="left"/>
      <w:pPr>
        <w:ind w:left="4440" w:hanging="360"/>
      </w:pPr>
      <w:rPr>
        <w:rFonts w:ascii="Symbol" w:hAnsi="Symbol" w:hint="default"/>
      </w:rPr>
    </w:lvl>
    <w:lvl w:ilvl="1" w:tplc="04190003" w:tentative="1">
      <w:start w:val="1"/>
      <w:numFmt w:val="bullet"/>
      <w:lvlText w:val="o"/>
      <w:lvlJc w:val="left"/>
      <w:pPr>
        <w:ind w:left="5160" w:hanging="360"/>
      </w:pPr>
      <w:rPr>
        <w:rFonts w:ascii="Courier New" w:hAnsi="Courier New" w:cs="Courier New" w:hint="default"/>
      </w:rPr>
    </w:lvl>
    <w:lvl w:ilvl="2" w:tplc="04190005" w:tentative="1">
      <w:start w:val="1"/>
      <w:numFmt w:val="bullet"/>
      <w:lvlText w:val=""/>
      <w:lvlJc w:val="left"/>
      <w:pPr>
        <w:ind w:left="5880" w:hanging="360"/>
      </w:pPr>
      <w:rPr>
        <w:rFonts w:ascii="Wingdings" w:hAnsi="Wingdings" w:hint="default"/>
      </w:rPr>
    </w:lvl>
    <w:lvl w:ilvl="3" w:tplc="04190001" w:tentative="1">
      <w:start w:val="1"/>
      <w:numFmt w:val="bullet"/>
      <w:lvlText w:val=""/>
      <w:lvlJc w:val="left"/>
      <w:pPr>
        <w:ind w:left="6600" w:hanging="360"/>
      </w:pPr>
      <w:rPr>
        <w:rFonts w:ascii="Symbol" w:hAnsi="Symbol" w:hint="default"/>
      </w:rPr>
    </w:lvl>
    <w:lvl w:ilvl="4" w:tplc="04190003" w:tentative="1">
      <w:start w:val="1"/>
      <w:numFmt w:val="bullet"/>
      <w:lvlText w:val="o"/>
      <w:lvlJc w:val="left"/>
      <w:pPr>
        <w:ind w:left="7320" w:hanging="360"/>
      </w:pPr>
      <w:rPr>
        <w:rFonts w:ascii="Courier New" w:hAnsi="Courier New" w:cs="Courier New" w:hint="default"/>
      </w:rPr>
    </w:lvl>
    <w:lvl w:ilvl="5" w:tplc="04190005" w:tentative="1">
      <w:start w:val="1"/>
      <w:numFmt w:val="bullet"/>
      <w:lvlText w:val=""/>
      <w:lvlJc w:val="left"/>
      <w:pPr>
        <w:ind w:left="8040" w:hanging="360"/>
      </w:pPr>
      <w:rPr>
        <w:rFonts w:ascii="Wingdings" w:hAnsi="Wingdings" w:hint="default"/>
      </w:rPr>
    </w:lvl>
    <w:lvl w:ilvl="6" w:tplc="04190001" w:tentative="1">
      <w:start w:val="1"/>
      <w:numFmt w:val="bullet"/>
      <w:lvlText w:val=""/>
      <w:lvlJc w:val="left"/>
      <w:pPr>
        <w:ind w:left="8760" w:hanging="360"/>
      </w:pPr>
      <w:rPr>
        <w:rFonts w:ascii="Symbol" w:hAnsi="Symbol" w:hint="default"/>
      </w:rPr>
    </w:lvl>
    <w:lvl w:ilvl="7" w:tplc="04190003" w:tentative="1">
      <w:start w:val="1"/>
      <w:numFmt w:val="bullet"/>
      <w:lvlText w:val="o"/>
      <w:lvlJc w:val="left"/>
      <w:pPr>
        <w:ind w:left="9480" w:hanging="360"/>
      </w:pPr>
      <w:rPr>
        <w:rFonts w:ascii="Courier New" w:hAnsi="Courier New" w:cs="Courier New" w:hint="default"/>
      </w:rPr>
    </w:lvl>
    <w:lvl w:ilvl="8" w:tplc="04190005" w:tentative="1">
      <w:start w:val="1"/>
      <w:numFmt w:val="bullet"/>
      <w:lvlText w:val=""/>
      <w:lvlJc w:val="left"/>
      <w:pPr>
        <w:ind w:left="10200" w:hanging="360"/>
      </w:pPr>
      <w:rPr>
        <w:rFonts w:ascii="Wingdings" w:hAnsi="Wingdings" w:hint="default"/>
      </w:rPr>
    </w:lvl>
  </w:abstractNum>
  <w:abstractNum w:abstractNumId="10" w15:restartNumberingAfterBreak="0">
    <w:nsid w:val="33B56E4D"/>
    <w:multiLevelType w:val="multilevel"/>
    <w:tmpl w:val="AE86CA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CF3947"/>
    <w:multiLevelType w:val="hybridMultilevel"/>
    <w:tmpl w:val="1FC2C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7C403E"/>
    <w:multiLevelType w:val="hybridMultilevel"/>
    <w:tmpl w:val="AD36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6B0315"/>
    <w:multiLevelType w:val="hybridMultilevel"/>
    <w:tmpl w:val="E3E0C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43401C"/>
    <w:multiLevelType w:val="hybridMultilevel"/>
    <w:tmpl w:val="64E6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B920A9"/>
    <w:multiLevelType w:val="multilevel"/>
    <w:tmpl w:val="5D74AD64"/>
    <w:lvl w:ilvl="0">
      <w:start w:val="2"/>
      <w:numFmt w:val="decimal"/>
      <w:lvlText w:val="%1."/>
      <w:lvlJc w:val="left"/>
      <w:pPr>
        <w:ind w:left="450" w:hanging="450"/>
      </w:pPr>
      <w:rPr>
        <w:rFonts w:hint="default"/>
      </w:rPr>
    </w:lvl>
    <w:lvl w:ilvl="1">
      <w:start w:val="1"/>
      <w:numFmt w:val="decimal"/>
      <w:lvlText w:val="%1.%2."/>
      <w:lvlJc w:val="left"/>
      <w:pPr>
        <w:ind w:left="1784"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16" w15:restartNumberingAfterBreak="0">
    <w:nsid w:val="481C3104"/>
    <w:multiLevelType w:val="multilevel"/>
    <w:tmpl w:val="55DAF8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4D5F0DEC"/>
    <w:multiLevelType w:val="multilevel"/>
    <w:tmpl w:val="8B5E0754"/>
    <w:lvl w:ilvl="0">
      <w:start w:val="1"/>
      <w:numFmt w:val="decimal"/>
      <w:lvlText w:val="%1."/>
      <w:lvlJc w:val="left"/>
      <w:pPr>
        <w:ind w:left="435" w:hanging="435"/>
      </w:pPr>
      <w:rPr>
        <w:rFonts w:hint="default"/>
        <w:i w:val="0"/>
        <w:color w:val="000000"/>
      </w:rPr>
    </w:lvl>
    <w:lvl w:ilvl="1">
      <w:start w:val="2"/>
      <w:numFmt w:val="decimal"/>
      <w:lvlText w:val="%1.%2."/>
      <w:lvlJc w:val="left"/>
      <w:pPr>
        <w:ind w:left="1784" w:hanging="720"/>
      </w:pPr>
      <w:rPr>
        <w:rFonts w:hint="default"/>
        <w:i w:val="0"/>
        <w:color w:val="000000"/>
      </w:rPr>
    </w:lvl>
    <w:lvl w:ilvl="2">
      <w:start w:val="1"/>
      <w:numFmt w:val="decimal"/>
      <w:lvlText w:val="%1.%2.%3."/>
      <w:lvlJc w:val="left"/>
      <w:pPr>
        <w:ind w:left="2848" w:hanging="720"/>
      </w:pPr>
      <w:rPr>
        <w:rFonts w:hint="default"/>
        <w:i w:val="0"/>
        <w:color w:val="000000"/>
      </w:rPr>
    </w:lvl>
    <w:lvl w:ilvl="3">
      <w:start w:val="1"/>
      <w:numFmt w:val="decimal"/>
      <w:lvlText w:val="%1.%2.%3.%4."/>
      <w:lvlJc w:val="left"/>
      <w:pPr>
        <w:ind w:left="4272" w:hanging="1080"/>
      </w:pPr>
      <w:rPr>
        <w:rFonts w:hint="default"/>
        <w:i w:val="0"/>
        <w:color w:val="000000"/>
      </w:rPr>
    </w:lvl>
    <w:lvl w:ilvl="4">
      <w:start w:val="1"/>
      <w:numFmt w:val="decimal"/>
      <w:lvlText w:val="%1.%2.%3.%4.%5."/>
      <w:lvlJc w:val="left"/>
      <w:pPr>
        <w:ind w:left="5336" w:hanging="1080"/>
      </w:pPr>
      <w:rPr>
        <w:rFonts w:hint="default"/>
        <w:i w:val="0"/>
        <w:color w:val="000000"/>
      </w:rPr>
    </w:lvl>
    <w:lvl w:ilvl="5">
      <w:start w:val="1"/>
      <w:numFmt w:val="decimal"/>
      <w:lvlText w:val="%1.%2.%3.%4.%5.%6."/>
      <w:lvlJc w:val="left"/>
      <w:pPr>
        <w:ind w:left="6760" w:hanging="1440"/>
      </w:pPr>
      <w:rPr>
        <w:rFonts w:hint="default"/>
        <w:i w:val="0"/>
        <w:color w:val="000000"/>
      </w:rPr>
    </w:lvl>
    <w:lvl w:ilvl="6">
      <w:start w:val="1"/>
      <w:numFmt w:val="decimal"/>
      <w:lvlText w:val="%1.%2.%3.%4.%5.%6.%7."/>
      <w:lvlJc w:val="left"/>
      <w:pPr>
        <w:ind w:left="8184" w:hanging="1800"/>
      </w:pPr>
      <w:rPr>
        <w:rFonts w:hint="default"/>
        <w:i w:val="0"/>
        <w:color w:val="000000"/>
      </w:rPr>
    </w:lvl>
    <w:lvl w:ilvl="7">
      <w:start w:val="1"/>
      <w:numFmt w:val="decimal"/>
      <w:lvlText w:val="%1.%2.%3.%4.%5.%6.%7.%8."/>
      <w:lvlJc w:val="left"/>
      <w:pPr>
        <w:ind w:left="9248" w:hanging="1800"/>
      </w:pPr>
      <w:rPr>
        <w:rFonts w:hint="default"/>
        <w:i w:val="0"/>
        <w:color w:val="000000"/>
      </w:rPr>
    </w:lvl>
    <w:lvl w:ilvl="8">
      <w:start w:val="1"/>
      <w:numFmt w:val="decimal"/>
      <w:lvlText w:val="%1.%2.%3.%4.%5.%6.%7.%8.%9."/>
      <w:lvlJc w:val="left"/>
      <w:pPr>
        <w:ind w:left="10672" w:hanging="2160"/>
      </w:pPr>
      <w:rPr>
        <w:rFonts w:hint="default"/>
        <w:i w:val="0"/>
        <w:color w:val="000000"/>
      </w:rPr>
    </w:lvl>
  </w:abstractNum>
  <w:abstractNum w:abstractNumId="18" w15:restartNumberingAfterBreak="0">
    <w:nsid w:val="59277CF1"/>
    <w:multiLevelType w:val="multilevel"/>
    <w:tmpl w:val="55DAF8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59ADCABA"/>
    <w:multiLevelType w:val="multilevel"/>
    <w:tmpl w:val="59ADCABA"/>
    <w:lvl w:ilvl="0">
      <w:numFmt w:val="bullet"/>
      <w:lvlText w:val="•"/>
      <w:lvlJc w:val="left"/>
      <w:pPr>
        <w:ind w:left="212" w:hanging="144"/>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932" w:hanging="360"/>
      </w:pPr>
      <w:rPr>
        <w:rFonts w:ascii="Symbol" w:eastAsia="Symbol" w:hAnsi="Symbol" w:cs="Symbol" w:hint="default"/>
        <w:w w:val="100"/>
        <w:sz w:val="24"/>
        <w:szCs w:val="24"/>
        <w:lang w:val="ru-RU" w:eastAsia="en-US" w:bidi="ar-SA"/>
      </w:rPr>
    </w:lvl>
    <w:lvl w:ilvl="2">
      <w:numFmt w:val="bullet"/>
      <w:lvlText w:val=""/>
      <w:lvlJc w:val="left"/>
      <w:pPr>
        <w:ind w:left="1629" w:hanging="565"/>
      </w:pPr>
      <w:rPr>
        <w:rFonts w:ascii="Symbol" w:eastAsia="Symbol" w:hAnsi="Symbol" w:cs="Symbol" w:hint="default"/>
        <w:w w:val="100"/>
        <w:sz w:val="24"/>
        <w:szCs w:val="24"/>
        <w:lang w:val="ru-RU" w:eastAsia="en-US" w:bidi="ar-SA"/>
      </w:rPr>
    </w:lvl>
    <w:lvl w:ilvl="3">
      <w:numFmt w:val="bullet"/>
      <w:lvlText w:val="•"/>
      <w:lvlJc w:val="left"/>
      <w:pPr>
        <w:ind w:left="2698" w:hanging="565"/>
      </w:pPr>
      <w:rPr>
        <w:rFonts w:hint="default"/>
        <w:lang w:val="ru-RU" w:eastAsia="en-US" w:bidi="ar-SA"/>
      </w:rPr>
    </w:lvl>
    <w:lvl w:ilvl="4">
      <w:numFmt w:val="bullet"/>
      <w:lvlText w:val="•"/>
      <w:lvlJc w:val="left"/>
      <w:pPr>
        <w:ind w:left="3777" w:hanging="565"/>
      </w:pPr>
      <w:rPr>
        <w:rFonts w:hint="default"/>
        <w:lang w:val="ru-RU" w:eastAsia="en-US" w:bidi="ar-SA"/>
      </w:rPr>
    </w:lvl>
    <w:lvl w:ilvl="5">
      <w:numFmt w:val="bullet"/>
      <w:lvlText w:val="•"/>
      <w:lvlJc w:val="left"/>
      <w:pPr>
        <w:ind w:left="4855" w:hanging="565"/>
      </w:pPr>
      <w:rPr>
        <w:rFonts w:hint="default"/>
        <w:lang w:val="ru-RU" w:eastAsia="en-US" w:bidi="ar-SA"/>
      </w:rPr>
    </w:lvl>
    <w:lvl w:ilvl="6">
      <w:numFmt w:val="bullet"/>
      <w:lvlText w:val="•"/>
      <w:lvlJc w:val="left"/>
      <w:pPr>
        <w:ind w:left="5934" w:hanging="565"/>
      </w:pPr>
      <w:rPr>
        <w:rFonts w:hint="default"/>
        <w:lang w:val="ru-RU" w:eastAsia="en-US" w:bidi="ar-SA"/>
      </w:rPr>
    </w:lvl>
    <w:lvl w:ilvl="7">
      <w:numFmt w:val="bullet"/>
      <w:lvlText w:val="•"/>
      <w:lvlJc w:val="left"/>
      <w:pPr>
        <w:ind w:left="7012" w:hanging="565"/>
      </w:pPr>
      <w:rPr>
        <w:rFonts w:hint="default"/>
        <w:lang w:val="ru-RU" w:eastAsia="en-US" w:bidi="ar-SA"/>
      </w:rPr>
    </w:lvl>
    <w:lvl w:ilvl="8">
      <w:numFmt w:val="bullet"/>
      <w:lvlText w:val="•"/>
      <w:lvlJc w:val="left"/>
      <w:pPr>
        <w:ind w:left="8091" w:hanging="565"/>
      </w:pPr>
      <w:rPr>
        <w:rFonts w:hint="default"/>
        <w:lang w:val="ru-RU" w:eastAsia="en-US" w:bidi="ar-SA"/>
      </w:rPr>
    </w:lvl>
  </w:abstractNum>
  <w:abstractNum w:abstractNumId="20" w15:restartNumberingAfterBreak="0">
    <w:nsid w:val="64C244CB"/>
    <w:multiLevelType w:val="hybridMultilevel"/>
    <w:tmpl w:val="840089C2"/>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21" w15:restartNumberingAfterBreak="0">
    <w:nsid w:val="654E289B"/>
    <w:multiLevelType w:val="hybridMultilevel"/>
    <w:tmpl w:val="3844FBDC"/>
    <w:lvl w:ilvl="0" w:tplc="2B64FAC6">
      <w:start w:val="1"/>
      <w:numFmt w:val="upperRoman"/>
      <w:lvlText w:val="%1."/>
      <w:lvlJc w:val="left"/>
      <w:pPr>
        <w:ind w:left="383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01D41"/>
    <w:multiLevelType w:val="hybridMultilevel"/>
    <w:tmpl w:val="1592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DC26A6"/>
    <w:multiLevelType w:val="multilevel"/>
    <w:tmpl w:val="55DAF8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78E54226"/>
    <w:multiLevelType w:val="multilevel"/>
    <w:tmpl w:val="FB8CBB8A"/>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21"/>
  </w:num>
  <w:num w:numId="3">
    <w:abstractNumId w:val="5"/>
  </w:num>
  <w:num w:numId="4">
    <w:abstractNumId w:val="4"/>
  </w:num>
  <w:num w:numId="5">
    <w:abstractNumId w:val="8"/>
  </w:num>
  <w:num w:numId="6">
    <w:abstractNumId w:val="16"/>
  </w:num>
  <w:num w:numId="7">
    <w:abstractNumId w:val="7"/>
  </w:num>
  <w:num w:numId="8">
    <w:abstractNumId w:val="3"/>
  </w:num>
  <w:num w:numId="9">
    <w:abstractNumId w:val="14"/>
  </w:num>
  <w:num w:numId="10">
    <w:abstractNumId w:val="6"/>
  </w:num>
  <w:num w:numId="11">
    <w:abstractNumId w:val="20"/>
  </w:num>
  <w:num w:numId="12">
    <w:abstractNumId w:val="22"/>
  </w:num>
  <w:num w:numId="13">
    <w:abstractNumId w:val="0"/>
  </w:num>
  <w:num w:numId="14">
    <w:abstractNumId w:val="1"/>
  </w:num>
  <w:num w:numId="15">
    <w:abstractNumId w:val="18"/>
  </w:num>
  <w:num w:numId="16">
    <w:abstractNumId w:val="23"/>
  </w:num>
  <w:num w:numId="17">
    <w:abstractNumId w:val="19"/>
  </w:num>
  <w:num w:numId="18">
    <w:abstractNumId w:val="2"/>
  </w:num>
  <w:num w:numId="19">
    <w:abstractNumId w:val="24"/>
  </w:num>
  <w:num w:numId="20">
    <w:abstractNumId w:val="9"/>
  </w:num>
  <w:num w:numId="21">
    <w:abstractNumId w:val="17"/>
  </w:num>
  <w:num w:numId="22">
    <w:abstractNumId w:val="11"/>
  </w:num>
  <w:num w:numId="23">
    <w:abstractNumId w:val="13"/>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32C"/>
    <w:rsid w:val="000220BC"/>
    <w:rsid w:val="000521CA"/>
    <w:rsid w:val="000A6FD3"/>
    <w:rsid w:val="000E5983"/>
    <w:rsid w:val="0011044F"/>
    <w:rsid w:val="001419E7"/>
    <w:rsid w:val="00157511"/>
    <w:rsid w:val="001C4AFC"/>
    <w:rsid w:val="001F39E9"/>
    <w:rsid w:val="001F3CB6"/>
    <w:rsid w:val="0022547F"/>
    <w:rsid w:val="002318C6"/>
    <w:rsid w:val="00265483"/>
    <w:rsid w:val="002950CB"/>
    <w:rsid w:val="002B7DEC"/>
    <w:rsid w:val="002C27C5"/>
    <w:rsid w:val="002D07D2"/>
    <w:rsid w:val="002F3A20"/>
    <w:rsid w:val="0030300F"/>
    <w:rsid w:val="00344134"/>
    <w:rsid w:val="00395729"/>
    <w:rsid w:val="003B307E"/>
    <w:rsid w:val="003C7437"/>
    <w:rsid w:val="003E49B7"/>
    <w:rsid w:val="003E6723"/>
    <w:rsid w:val="004078FE"/>
    <w:rsid w:val="00425127"/>
    <w:rsid w:val="00447DF8"/>
    <w:rsid w:val="00480726"/>
    <w:rsid w:val="00482925"/>
    <w:rsid w:val="004832A6"/>
    <w:rsid w:val="004A3C0F"/>
    <w:rsid w:val="005013F6"/>
    <w:rsid w:val="00504AF9"/>
    <w:rsid w:val="00515305"/>
    <w:rsid w:val="0052566D"/>
    <w:rsid w:val="005962A0"/>
    <w:rsid w:val="005A7146"/>
    <w:rsid w:val="00602044"/>
    <w:rsid w:val="00604554"/>
    <w:rsid w:val="0068200E"/>
    <w:rsid w:val="00683D46"/>
    <w:rsid w:val="006B0D22"/>
    <w:rsid w:val="006C132C"/>
    <w:rsid w:val="006D37AD"/>
    <w:rsid w:val="006F47AD"/>
    <w:rsid w:val="00703A5B"/>
    <w:rsid w:val="007B527F"/>
    <w:rsid w:val="007B6F39"/>
    <w:rsid w:val="007E1C1B"/>
    <w:rsid w:val="00813041"/>
    <w:rsid w:val="0084088D"/>
    <w:rsid w:val="00846235"/>
    <w:rsid w:val="00852F20"/>
    <w:rsid w:val="0085395C"/>
    <w:rsid w:val="00866C9E"/>
    <w:rsid w:val="00890A79"/>
    <w:rsid w:val="008B0914"/>
    <w:rsid w:val="008B0A5F"/>
    <w:rsid w:val="0092708B"/>
    <w:rsid w:val="009353C2"/>
    <w:rsid w:val="00944D99"/>
    <w:rsid w:val="00957DA7"/>
    <w:rsid w:val="00981373"/>
    <w:rsid w:val="009A1C51"/>
    <w:rsid w:val="009A7E74"/>
    <w:rsid w:val="00A04B66"/>
    <w:rsid w:val="00A634C4"/>
    <w:rsid w:val="00A80180"/>
    <w:rsid w:val="00AA391B"/>
    <w:rsid w:val="00AB4F6A"/>
    <w:rsid w:val="00AC50AE"/>
    <w:rsid w:val="00B030FB"/>
    <w:rsid w:val="00B765B1"/>
    <w:rsid w:val="00B849E8"/>
    <w:rsid w:val="00B86B3A"/>
    <w:rsid w:val="00C07962"/>
    <w:rsid w:val="00C37DDC"/>
    <w:rsid w:val="00C62C35"/>
    <w:rsid w:val="00C75346"/>
    <w:rsid w:val="00C909AB"/>
    <w:rsid w:val="00CF67DA"/>
    <w:rsid w:val="00D45208"/>
    <w:rsid w:val="00D460BA"/>
    <w:rsid w:val="00D71429"/>
    <w:rsid w:val="00D910C1"/>
    <w:rsid w:val="00D939F1"/>
    <w:rsid w:val="00E2623A"/>
    <w:rsid w:val="00F0408A"/>
    <w:rsid w:val="00F16240"/>
    <w:rsid w:val="00FC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E464"/>
  <w15:docId w15:val="{995C4327-3818-4091-A8B2-EFE9FC3F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C0F"/>
  </w:style>
  <w:style w:type="paragraph" w:styleId="1">
    <w:name w:val="heading 1"/>
    <w:basedOn w:val="a"/>
    <w:next w:val="a"/>
    <w:link w:val="10"/>
    <w:uiPriority w:val="1"/>
    <w:qFormat/>
    <w:rsid w:val="00482925"/>
    <w:pPr>
      <w:widowControl w:val="0"/>
      <w:autoSpaceDE w:val="0"/>
      <w:autoSpaceDN w:val="0"/>
      <w:spacing w:after="0" w:line="240" w:lineRule="auto"/>
      <w:ind w:left="1064"/>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482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13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
    <w:basedOn w:val="a0"/>
    <w:rsid w:val="003E49B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
    <w:name w:val="Заголовок №1_"/>
    <w:basedOn w:val="a0"/>
    <w:link w:val="12"/>
    <w:rsid w:val="003E49B7"/>
    <w:rPr>
      <w:rFonts w:ascii="Times New Roman" w:eastAsia="Times New Roman" w:hAnsi="Times New Roman" w:cs="Times New Roman"/>
      <w:b/>
      <w:bCs/>
      <w:shd w:val="clear" w:color="auto" w:fill="FFFFFF"/>
    </w:rPr>
  </w:style>
  <w:style w:type="character" w:customStyle="1" w:styleId="13">
    <w:name w:val="Оглавление 1 Знак"/>
    <w:basedOn w:val="a0"/>
    <w:link w:val="14"/>
    <w:rsid w:val="003E49B7"/>
    <w:rPr>
      <w:rFonts w:ascii="Times New Roman" w:eastAsia="Times New Roman" w:hAnsi="Times New Roman" w:cs="Times New Roman"/>
      <w:shd w:val="clear" w:color="auto" w:fill="FFFFFF"/>
    </w:rPr>
  </w:style>
  <w:style w:type="paragraph" w:customStyle="1" w:styleId="12">
    <w:name w:val="Заголовок №1"/>
    <w:basedOn w:val="a"/>
    <w:link w:val="11"/>
    <w:rsid w:val="003E49B7"/>
    <w:pPr>
      <w:widowControl w:val="0"/>
      <w:shd w:val="clear" w:color="auto" w:fill="FFFFFF"/>
      <w:spacing w:after="180" w:line="0" w:lineRule="atLeast"/>
      <w:outlineLvl w:val="0"/>
    </w:pPr>
    <w:rPr>
      <w:rFonts w:ascii="Times New Roman" w:eastAsia="Times New Roman" w:hAnsi="Times New Roman" w:cs="Times New Roman"/>
      <w:b/>
      <w:bCs/>
    </w:rPr>
  </w:style>
  <w:style w:type="paragraph" w:styleId="14">
    <w:name w:val="toc 1"/>
    <w:basedOn w:val="a"/>
    <w:link w:val="13"/>
    <w:autoRedefine/>
    <w:rsid w:val="003E49B7"/>
    <w:pPr>
      <w:widowControl w:val="0"/>
      <w:shd w:val="clear" w:color="auto" w:fill="FFFFFF"/>
      <w:spacing w:before="180" w:after="0" w:line="418" w:lineRule="exact"/>
      <w:jc w:val="both"/>
    </w:pPr>
    <w:rPr>
      <w:rFonts w:ascii="Times New Roman" w:eastAsia="Times New Roman" w:hAnsi="Times New Roman" w:cs="Times New Roman"/>
    </w:rPr>
  </w:style>
  <w:style w:type="paragraph" w:styleId="a3">
    <w:name w:val="List Paragraph"/>
    <w:basedOn w:val="a"/>
    <w:uiPriority w:val="1"/>
    <w:qFormat/>
    <w:rsid w:val="003E49B7"/>
    <w:pPr>
      <w:ind w:left="720"/>
      <w:contextualSpacing/>
    </w:pPr>
  </w:style>
  <w:style w:type="character" w:customStyle="1" w:styleId="21">
    <w:name w:val="Основной текст (2)_"/>
    <w:basedOn w:val="a0"/>
    <w:rsid w:val="00344134"/>
    <w:rPr>
      <w:rFonts w:ascii="Times New Roman" w:eastAsia="Times New Roman" w:hAnsi="Times New Roman" w:cs="Times New Roman"/>
      <w:b w:val="0"/>
      <w:bCs w:val="0"/>
      <w:i w:val="0"/>
      <w:iCs w:val="0"/>
      <w:smallCaps w:val="0"/>
      <w:strike w:val="0"/>
      <w:u w:val="none"/>
    </w:rPr>
  </w:style>
  <w:style w:type="character" w:customStyle="1" w:styleId="a4">
    <w:name w:val="Подпись к таблице_"/>
    <w:basedOn w:val="a0"/>
    <w:link w:val="a5"/>
    <w:rsid w:val="00344134"/>
    <w:rPr>
      <w:rFonts w:ascii="Times New Roman" w:eastAsia="Times New Roman" w:hAnsi="Times New Roman" w:cs="Times New Roman"/>
      <w:b/>
      <w:bCs/>
      <w:shd w:val="clear" w:color="auto" w:fill="FFFFFF"/>
    </w:rPr>
  </w:style>
  <w:style w:type="character" w:customStyle="1" w:styleId="22">
    <w:name w:val="Основной текст (2) + Полужирный"/>
    <w:basedOn w:val="21"/>
    <w:rsid w:val="0034413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1"/>
    <w:rsid w:val="003441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Подпись к таблице"/>
    <w:basedOn w:val="a"/>
    <w:link w:val="a4"/>
    <w:rsid w:val="00344134"/>
    <w:pPr>
      <w:widowControl w:val="0"/>
      <w:shd w:val="clear" w:color="auto" w:fill="FFFFFF"/>
      <w:spacing w:after="0" w:line="0" w:lineRule="atLeast"/>
    </w:pPr>
    <w:rPr>
      <w:rFonts w:ascii="Times New Roman" w:eastAsia="Times New Roman" w:hAnsi="Times New Roman" w:cs="Times New Roman"/>
      <w:b/>
      <w:bCs/>
    </w:rPr>
  </w:style>
  <w:style w:type="character" w:customStyle="1" w:styleId="211pt">
    <w:name w:val="Основной текст (2) + 11 pt"/>
    <w:basedOn w:val="21"/>
    <w:rsid w:val="003441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6">
    <w:name w:val="header"/>
    <w:basedOn w:val="a"/>
    <w:link w:val="a7"/>
    <w:uiPriority w:val="99"/>
    <w:unhideWhenUsed/>
    <w:rsid w:val="004251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127"/>
  </w:style>
  <w:style w:type="paragraph" w:styleId="a8">
    <w:name w:val="footer"/>
    <w:basedOn w:val="a"/>
    <w:link w:val="a9"/>
    <w:uiPriority w:val="99"/>
    <w:unhideWhenUsed/>
    <w:rsid w:val="004251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127"/>
  </w:style>
  <w:style w:type="table" w:styleId="aa">
    <w:name w:val="Table Grid"/>
    <w:basedOn w:val="a1"/>
    <w:uiPriority w:val="59"/>
    <w:rsid w:val="00B8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F3C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3CB6"/>
    <w:rPr>
      <w:rFonts w:ascii="Tahoma" w:hAnsi="Tahoma" w:cs="Tahoma"/>
      <w:sz w:val="16"/>
      <w:szCs w:val="16"/>
    </w:rPr>
  </w:style>
  <w:style w:type="paragraph" w:styleId="ad">
    <w:name w:val="Normal (Web)"/>
    <w:basedOn w:val="a"/>
    <w:uiPriority w:val="99"/>
    <w:unhideWhenUsed/>
    <w:rsid w:val="00E2623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uiPriority w:val="1"/>
    <w:qFormat/>
    <w:rsid w:val="00E2623A"/>
    <w:pPr>
      <w:widowControl w:val="0"/>
      <w:autoSpaceDE w:val="0"/>
      <w:autoSpaceDN w:val="0"/>
      <w:spacing w:after="0" w:line="320" w:lineRule="exact"/>
      <w:ind w:left="247" w:right="1006"/>
      <w:jc w:val="center"/>
    </w:pPr>
    <w:rPr>
      <w:rFonts w:ascii="Times New Roman" w:eastAsia="Times New Roman" w:hAnsi="Times New Roman" w:cs="Times New Roman"/>
      <w:b/>
      <w:bCs/>
      <w:sz w:val="28"/>
      <w:szCs w:val="28"/>
      <w:lang w:eastAsia="en-US"/>
    </w:rPr>
  </w:style>
  <w:style w:type="character" w:customStyle="1" w:styleId="af">
    <w:name w:val="Заголовок Знак"/>
    <w:basedOn w:val="a0"/>
    <w:link w:val="ae"/>
    <w:uiPriority w:val="1"/>
    <w:rsid w:val="00E2623A"/>
    <w:rPr>
      <w:rFonts w:ascii="Times New Roman" w:eastAsia="Times New Roman" w:hAnsi="Times New Roman" w:cs="Times New Roman"/>
      <w:b/>
      <w:bCs/>
      <w:sz w:val="28"/>
      <w:szCs w:val="28"/>
      <w:lang w:eastAsia="en-US"/>
    </w:rPr>
  </w:style>
  <w:style w:type="paragraph" w:styleId="af0">
    <w:name w:val="Body Text"/>
    <w:basedOn w:val="a"/>
    <w:link w:val="af1"/>
    <w:uiPriority w:val="1"/>
    <w:qFormat/>
    <w:rsid w:val="00E2623A"/>
    <w:pPr>
      <w:widowControl w:val="0"/>
      <w:autoSpaceDE w:val="0"/>
      <w:autoSpaceDN w:val="0"/>
      <w:spacing w:after="0" w:line="240" w:lineRule="auto"/>
      <w:ind w:left="212"/>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E2623A"/>
    <w:rPr>
      <w:rFonts w:ascii="Times New Roman" w:eastAsia="Times New Roman" w:hAnsi="Times New Roman" w:cs="Times New Roman"/>
      <w:sz w:val="24"/>
      <w:szCs w:val="24"/>
      <w:lang w:eastAsia="en-US"/>
    </w:rPr>
  </w:style>
  <w:style w:type="character" w:customStyle="1" w:styleId="10">
    <w:name w:val="Заголовок 1 Знак"/>
    <w:basedOn w:val="a0"/>
    <w:link w:val="1"/>
    <w:uiPriority w:val="1"/>
    <w:rsid w:val="00482925"/>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semiHidden/>
    <w:rsid w:val="00482925"/>
    <w:rPr>
      <w:rFonts w:asciiTheme="majorHAnsi" w:eastAsiaTheme="majorEastAsia" w:hAnsiTheme="majorHAnsi" w:cstheme="majorBidi"/>
      <w:b/>
      <w:bCs/>
      <w:color w:val="4F81BD" w:themeColor="accent1"/>
      <w:sz w:val="26"/>
      <w:szCs w:val="26"/>
    </w:rPr>
  </w:style>
  <w:style w:type="character" w:styleId="af2">
    <w:name w:val="Hyperlink"/>
    <w:basedOn w:val="a0"/>
    <w:uiPriority w:val="99"/>
    <w:unhideWhenUsed/>
    <w:rsid w:val="00927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9AC0-0BE1-4544-809B-D6D611A1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5234</Words>
  <Characters>29836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Дунай</dc:creator>
  <cp:keywords/>
  <dc:description/>
  <cp:lastModifiedBy>Windows User</cp:lastModifiedBy>
  <cp:revision>37</cp:revision>
  <cp:lastPrinted>2023-03-24T06:14:00Z</cp:lastPrinted>
  <dcterms:created xsi:type="dcterms:W3CDTF">2021-08-30T05:07:00Z</dcterms:created>
  <dcterms:modified xsi:type="dcterms:W3CDTF">2023-09-15T09:20:00Z</dcterms:modified>
</cp:coreProperties>
</file>