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05" w:rsidRPr="001736F4" w:rsidRDefault="00825305" w:rsidP="001736F4">
      <w:pPr>
        <w:autoSpaceDE w:val="0"/>
        <w:autoSpaceDN w:val="0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25305" w:rsidRPr="001736F4" w:rsidRDefault="0087076C" w:rsidP="001736F4">
      <w:pPr>
        <w:autoSpaceDE w:val="0"/>
        <w:autoSpaceDN w:val="0"/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Аннотация к рабочей программе 5-9 класс (ФГОС) 202</w:t>
      </w:r>
      <w:r w:rsidRPr="001736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1736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-202</w:t>
      </w:r>
      <w:r w:rsidRPr="001736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1736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</w:p>
    <w:p w:rsidR="00825305" w:rsidRPr="001736F4" w:rsidRDefault="00825305" w:rsidP="001736F4">
      <w:pPr>
        <w:autoSpaceDE w:val="0"/>
        <w:autoSpaceDN w:val="0"/>
        <w:spacing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25305" w:rsidRPr="001736F4" w:rsidRDefault="0087076C" w:rsidP="001736F4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 стандарте основного общего образования, а также Примерной программы воспитания МБОУ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«Акбулакская СОШ № 2»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25305" w:rsidRPr="001736F4" w:rsidRDefault="0087076C" w:rsidP="001736F4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 Преподавание ведется с использованием УМК:</w:t>
      </w:r>
    </w:p>
    <w:p w:rsidR="00825305" w:rsidRPr="001736F4" w:rsidRDefault="0087076C" w:rsidP="001736F4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 КЛАСС- Пономарева И.Н., Николаев И.В., 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Корнилова О.А.; под редакцией Пономаревой И.Н. Биология, 5 класс/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1736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6 КЛАСС-Пономарева И.Н., Корнилова О.А., Кучменко В.С.; под ред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акцией Пономаревой И.Н. Биология, 6 класс/ Общество с ограниченной ответственностью «Издательский центр ВЕНТАНА-ГРАФ»; Акционерное общество «Издательство Просвещение» ; </w:t>
      </w:r>
      <w:r w:rsidRPr="001736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7 КЛАСС-Пономарёва И.Н., Корнилова О.А., Кучменко В.С.; под редакцией Пономарёвой И.Н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Биология, 7 класс/ Общество с ограниченной ответственностью «Издательский центр ВЕНТАНА-ГРАФ»; Акционерное общество «Издательство Просвещение» ; </w:t>
      </w:r>
      <w:r w:rsidRPr="001736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8 КЛАСС-Константинов В.М., Бабенко В.Г., Кучменко В.С.; под редакцией Бабенко В.Г. Биология, 8 класс/ Общес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 с ограниченной ответственностью «Издательский центр ВЕНТАНА-ГРАФ»; Акционерное общество «Издательство Просвещение» ; </w:t>
      </w:r>
      <w:r w:rsidRPr="001736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9 КЛАСС-Драгомилов А. Г., Маш Р.Д. Биология, 9 класс/ Общество с ограниченной ответственностью«Издательский центр ВЕНТАНА-ГРАФ»; Акци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онерное общество «Издательство Просвещение».</w:t>
      </w:r>
    </w:p>
    <w:p w:rsidR="00825305" w:rsidRPr="001736F4" w:rsidRDefault="0087076C" w:rsidP="001736F4">
      <w:pPr>
        <w:autoSpaceDE w:val="0"/>
        <w:autoSpaceDN w:val="0"/>
        <w:spacing w:after="0" w:line="281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Программа направлена на формирование естественно-научной грамотности учащихся и </w:t>
      </w:r>
      <w:r w:rsidRPr="001736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организацию изучения биологии на деятельностной основе. В программе учитываются возможности предмета в реализации Требова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825305" w:rsidRPr="001736F4" w:rsidRDefault="0087076C" w:rsidP="001736F4">
      <w:pPr>
        <w:autoSpaceDE w:val="0"/>
        <w:autoSpaceDN w:val="0"/>
        <w:spacing w:before="70" w:after="0" w:line="271" w:lineRule="auto"/>
        <w:ind w:right="72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В программе определяются основные цели изучения биол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огии на уровне основного общего образования, планируемые результаты освоения курса биологии: личностные, метапредметные, предметные. Учебный предмет «Биология» развивает представления о познаваемости живой природы и методах её познания, он позволяет сформи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ической культуры, здорового образа жизни.</w:t>
      </w:r>
    </w:p>
    <w:p w:rsidR="00825305" w:rsidRPr="001736F4" w:rsidRDefault="0087076C" w:rsidP="001736F4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Целями изучения биологии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общего образования являются:</w:t>
      </w:r>
    </w:p>
    <w:p w:rsidR="00825305" w:rsidRPr="001736F4" w:rsidRDefault="0087076C" w:rsidP="001736F4">
      <w:pPr>
        <w:autoSpaceDE w:val="0"/>
        <w:autoSpaceDN w:val="0"/>
        <w:spacing w:after="0" w:line="262" w:lineRule="auto"/>
        <w:ind w:left="420"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:rsidR="00825305" w:rsidRPr="001736F4" w:rsidRDefault="0087076C" w:rsidP="001736F4">
      <w:pPr>
        <w:autoSpaceDE w:val="0"/>
        <w:autoSpaceDN w:val="0"/>
        <w:spacing w:after="0" w:line="262" w:lineRule="auto"/>
        <w:ind w:left="420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вание системы знаний об особенностях строения, жизнедеятельности организма человека, условиях сохранения его здоровья; </w:t>
      </w:r>
    </w:p>
    <w:p w:rsidR="00825305" w:rsidRPr="001736F4" w:rsidRDefault="0087076C" w:rsidP="001736F4">
      <w:pPr>
        <w:autoSpaceDE w:val="0"/>
        <w:autoSpaceDN w:val="0"/>
        <w:spacing w:after="0" w:line="262" w:lineRule="auto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825305" w:rsidRPr="001736F4" w:rsidRDefault="0087076C" w:rsidP="001736F4">
      <w:pPr>
        <w:autoSpaceDE w:val="0"/>
        <w:autoSpaceDN w:val="0"/>
        <w:spacing w:after="0" w:line="271" w:lineRule="auto"/>
        <w:ind w:left="420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25305" w:rsidRPr="001736F4" w:rsidRDefault="0087076C" w:rsidP="001736F4">
      <w:pPr>
        <w:autoSpaceDE w:val="0"/>
        <w:autoSpaceDN w:val="0"/>
        <w:spacing w:after="0" w:line="271" w:lineRule="auto"/>
        <w:ind w:left="420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умений объяснять роль биологии в практической деятельности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людей, значение биологического разнообразия для сохранения биосферы, последствия деятельности человека в природе;</w:t>
      </w:r>
    </w:p>
    <w:p w:rsidR="00825305" w:rsidRPr="001736F4" w:rsidRDefault="0087076C" w:rsidP="001736F4">
      <w:pPr>
        <w:autoSpaceDE w:val="0"/>
        <w:autoSpaceDN w:val="0"/>
        <w:spacing w:after="0" w:line="262" w:lineRule="auto"/>
        <w:ind w:left="42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:rsidR="00825305" w:rsidRPr="001736F4" w:rsidRDefault="0087076C" w:rsidP="001736F4"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Достижение целей обеспечивает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ся решением следующих ЗАДАЧ: </w:t>
      </w:r>
    </w:p>
    <w:p w:rsidR="00825305" w:rsidRPr="001736F4" w:rsidRDefault="0087076C" w:rsidP="001736F4">
      <w:pPr>
        <w:autoSpaceDE w:val="0"/>
        <w:autoSpaceDN w:val="0"/>
        <w:spacing w:after="0" w:line="271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приобретение знаний обучающимися о живой природе, закономерностях строения, </w:t>
      </w:r>
      <w:r w:rsidRPr="001736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жизнедеятельности и средообразующей роли организмов; человеке как биосоциальном существе; о роли биологической науки в практической деятельности л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юдей; </w:t>
      </w:r>
    </w:p>
    <w:p w:rsidR="00825305" w:rsidRPr="001736F4" w:rsidRDefault="0087076C" w:rsidP="001736F4">
      <w:pPr>
        <w:autoSpaceDE w:val="0"/>
        <w:autoSpaceDN w:val="0"/>
        <w:spacing w:after="0" w:line="262" w:lineRule="auto"/>
        <w:ind w:left="420" w:right="12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25305" w:rsidRPr="001736F4" w:rsidRDefault="0087076C" w:rsidP="001736F4">
      <w:pPr>
        <w:autoSpaceDE w:val="0"/>
        <w:autoSpaceDN w:val="0"/>
        <w:spacing w:after="0" w:line="262" w:lineRule="auto"/>
        <w:ind w:left="420"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освоение приёмов работы с биологической информацией, в том числе о современных достижениях в области 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биологии, её анализ и критическое оценивание;</w:t>
      </w:r>
    </w:p>
    <w:p w:rsidR="00825305" w:rsidRPr="001736F4" w:rsidRDefault="0087076C" w:rsidP="001736F4">
      <w:pPr>
        <w:autoSpaceDE w:val="0"/>
        <w:autoSpaceDN w:val="0"/>
        <w:spacing w:after="0" w:line="262" w:lineRule="auto"/>
        <w:ind w:left="420"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25305" w:rsidRPr="001736F4" w:rsidRDefault="0087076C" w:rsidP="001736F4">
      <w:pPr>
        <w:autoSpaceDE w:val="0"/>
        <w:autoSpaceDN w:val="0"/>
        <w:spacing w:before="324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МЕСТО УЧЕБНОГО ПРЕДМЕТА «БИОЛОГИЯ» В УЧЕБНОМ ПЛАНЕ</w:t>
      </w:r>
    </w:p>
    <w:p w:rsidR="00825305" w:rsidRPr="001736F4" w:rsidRDefault="0087076C" w:rsidP="001736F4">
      <w:pPr>
        <w:autoSpaceDE w:val="0"/>
        <w:autoSpaceDN w:val="0"/>
        <w:spacing w:before="166" w:after="0" w:line="281" w:lineRule="auto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ФГОС ООО б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— 1 час в неделю, в 8—9 классах — 2 часа в неделю. В темат</w:t>
      </w:r>
      <w:r w:rsidRPr="001736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:rsidR="001736F4" w:rsidRPr="001736F4" w:rsidRDefault="001736F4" w:rsidP="001736F4">
      <w:pPr>
        <w:tabs>
          <w:tab w:val="center" w:pos="5233"/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36F4" w:rsidRPr="001736F4" w:rsidRDefault="001736F4" w:rsidP="001736F4">
      <w:pPr>
        <w:tabs>
          <w:tab w:val="center" w:pos="5233"/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36F4" w:rsidRPr="001736F4" w:rsidRDefault="001736F4" w:rsidP="001736F4">
      <w:pPr>
        <w:tabs>
          <w:tab w:val="center" w:pos="5233"/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36F4" w:rsidRPr="001736F4" w:rsidRDefault="001736F4" w:rsidP="001736F4">
      <w:pPr>
        <w:tabs>
          <w:tab w:val="center" w:pos="5233"/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5305" w:rsidRPr="001736F4" w:rsidRDefault="0087076C" w:rsidP="001736F4">
      <w:pPr>
        <w:tabs>
          <w:tab w:val="center" w:pos="5233"/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36F4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 учебного предмета «Биология»  в</w:t>
      </w:r>
      <w:r w:rsidRPr="001736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 – 9 классах</w:t>
      </w:r>
    </w:p>
    <w:p w:rsidR="001736F4" w:rsidRPr="001736F4" w:rsidRDefault="001736F4" w:rsidP="001736F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736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86"/>
        <w:gridCol w:w="3661"/>
        <w:gridCol w:w="1391"/>
        <w:gridCol w:w="1871"/>
        <w:gridCol w:w="1940"/>
      </w:tblGrid>
      <w:tr w:rsidR="001736F4" w:rsidRPr="001736F4" w:rsidTr="001736F4">
        <w:trPr>
          <w:trHeight w:val="144"/>
          <w:tblCellSpacing w:w="0" w:type="dxa"/>
        </w:trPr>
        <w:tc>
          <w:tcPr>
            <w:tcW w:w="1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 — наука о живой природе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Организмы — тела живой природы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природа и человек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</w:tr>
    </w:tbl>
    <w:p w:rsidR="001736F4" w:rsidRPr="001736F4" w:rsidRDefault="001736F4" w:rsidP="00173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6F4" w:rsidRPr="001736F4" w:rsidRDefault="001736F4" w:rsidP="001736F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736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1736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65"/>
        <w:gridCol w:w="3963"/>
        <w:gridCol w:w="1310"/>
        <w:gridCol w:w="1871"/>
        <w:gridCol w:w="1940"/>
      </w:tblGrid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организм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</w:tbl>
    <w:p w:rsidR="001736F4" w:rsidRPr="001736F4" w:rsidRDefault="001736F4" w:rsidP="00173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6F4" w:rsidRPr="001736F4" w:rsidRDefault="001736F4" w:rsidP="001736F4">
      <w:pPr>
        <w:tabs>
          <w:tab w:val="left" w:pos="24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36F4">
        <w:rPr>
          <w:rFonts w:ascii="Times New Roman" w:hAnsi="Times New Roman" w:cs="Times New Roman"/>
          <w:sz w:val="24"/>
          <w:szCs w:val="24"/>
        </w:rPr>
        <w:tab/>
      </w:r>
      <w:r w:rsidRPr="001736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4"/>
        <w:gridCol w:w="3848"/>
        <w:gridCol w:w="1346"/>
        <w:gridCol w:w="1871"/>
        <w:gridCol w:w="1940"/>
      </w:tblGrid>
      <w:tr w:rsidR="001736F4" w:rsidRPr="001736F4" w:rsidTr="001736F4">
        <w:trPr>
          <w:trHeight w:val="144"/>
          <w:tblCellSpacing w:w="0" w:type="dxa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Систематические группы растений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в природных сообществах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человек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 Лишайники. Бактерии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6.5 </w:t>
            </w:r>
          </w:p>
        </w:tc>
      </w:tr>
    </w:tbl>
    <w:p w:rsidR="001736F4" w:rsidRPr="001736F4" w:rsidRDefault="001736F4" w:rsidP="00173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6F4" w:rsidRDefault="001736F4" w:rsidP="001736F4">
      <w:pPr>
        <w:tabs>
          <w:tab w:val="left" w:pos="5388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6F4" w:rsidRDefault="001736F4" w:rsidP="001736F4">
      <w:pPr>
        <w:tabs>
          <w:tab w:val="left" w:pos="5388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6F4" w:rsidRPr="001736F4" w:rsidRDefault="001736F4" w:rsidP="001736F4">
      <w:pPr>
        <w:tabs>
          <w:tab w:val="left" w:pos="538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36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64"/>
        <w:gridCol w:w="3966"/>
        <w:gridCol w:w="1308"/>
        <w:gridCol w:w="1871"/>
        <w:gridCol w:w="1940"/>
      </w:tblGrid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организм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категории систематики животных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 животные - простейшие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Многоклеточные животные. Кишечнополостные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Плоские, круглые, кольчатые черви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Членистоногие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Хордовые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животного мира на Земле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природных сообществах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человек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786"/>
          <w:tblCellSpacing w:w="0" w:type="dxa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11.5 </w:t>
            </w:r>
          </w:p>
        </w:tc>
      </w:tr>
    </w:tbl>
    <w:p w:rsidR="001736F4" w:rsidRPr="001736F4" w:rsidRDefault="001736F4" w:rsidP="00173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6F4" w:rsidRPr="001736F4" w:rsidRDefault="001736F4" w:rsidP="001736F4">
      <w:pPr>
        <w:tabs>
          <w:tab w:val="left" w:pos="1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36F4">
        <w:rPr>
          <w:rFonts w:ascii="Times New Roman" w:hAnsi="Times New Roman" w:cs="Times New Roman"/>
          <w:sz w:val="24"/>
          <w:szCs w:val="24"/>
        </w:rPr>
        <w:tab/>
      </w:r>
      <w:r w:rsidRPr="001736F4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1736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99"/>
        <w:gridCol w:w="3910"/>
        <w:gridCol w:w="1329"/>
        <w:gridCol w:w="1871"/>
        <w:gridCol w:w="1940"/>
      </w:tblGrid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— биосоциальный вид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организма человека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Нейрогуморальная регуляция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и движение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и пищеварение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чувств и сенсорные системы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и психика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736F4" w:rsidRPr="001736F4" w:rsidTr="001736F4">
        <w:trPr>
          <w:trHeight w:val="144"/>
          <w:tblCellSpacing w:w="0" w:type="dxa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F4" w:rsidRPr="001736F4" w:rsidTr="001736F4">
        <w:trPr>
          <w:gridAfter w:val="1"/>
          <w:wAfter w:w="1940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736F4" w:rsidRPr="001736F4" w:rsidRDefault="001736F4" w:rsidP="001736F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1736F4" w:rsidRPr="001736F4" w:rsidRDefault="001736F4" w:rsidP="00173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7461645"/>
      <w:bookmarkEnd w:id="1"/>
    </w:p>
    <w:p w:rsidR="001736F4" w:rsidRPr="001736F4" w:rsidRDefault="001736F4" w:rsidP="001736F4">
      <w:pPr>
        <w:tabs>
          <w:tab w:val="left" w:pos="3575"/>
        </w:tabs>
        <w:jc w:val="both"/>
        <w:rPr>
          <w:rFonts w:ascii="Times New Roman" w:hAnsi="Times New Roman" w:cs="Times New Roman"/>
          <w:sz w:val="24"/>
          <w:szCs w:val="24"/>
        </w:rPr>
        <w:sectPr w:rsidR="001736F4" w:rsidRPr="001736F4" w:rsidSect="001736F4">
          <w:pgSz w:w="11906" w:h="16383"/>
          <w:pgMar w:top="850" w:right="707" w:bottom="1701" w:left="1134" w:header="720" w:footer="720" w:gutter="0"/>
          <w:cols w:space="720"/>
          <w:docGrid w:linePitch="299"/>
        </w:sectPr>
      </w:pPr>
    </w:p>
    <w:p w:rsidR="00825305" w:rsidRPr="001736F4" w:rsidRDefault="0087076C" w:rsidP="001736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736F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Основными оценочными процедурами оценки результатов при изучении биологии являются следующие: стартовая диагностика</w:t>
      </w:r>
      <w:r w:rsidRPr="001736F4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1736F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текущая оценка, тематическая оценка, промежуточная аттестация, государственная итоговая аттестация, итоговая оценка.</w:t>
      </w:r>
    </w:p>
    <w:p w:rsidR="00825305" w:rsidRPr="001736F4" w:rsidRDefault="0087076C" w:rsidP="001736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825305" w:rsidRPr="001736F4" w:rsidSect="001736F4">
          <w:pgSz w:w="11900" w:h="16840"/>
          <w:pgMar w:top="364" w:right="707" w:bottom="1440" w:left="666" w:header="720" w:footer="720" w:gutter="0"/>
          <w:cols w:space="720" w:equalWidth="0">
            <w:col w:w="10490"/>
          </w:cols>
          <w:docGrid w:linePitch="360"/>
        </w:sectPr>
      </w:pPr>
      <w:r w:rsidRPr="001736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36F4">
        <w:rPr>
          <w:rFonts w:ascii="Times New Roman" w:eastAsia="Calibri" w:hAnsi="Times New Roman" w:cs="Times New Roman"/>
          <w:sz w:val="24"/>
          <w:szCs w:val="24"/>
          <w:lang w:val="ru-RU"/>
        </w:rPr>
        <w:t>В М</w:t>
      </w:r>
      <w:r w:rsidRPr="001736F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736F4">
        <w:rPr>
          <w:rFonts w:ascii="Times New Roman" w:eastAsia="Calibri" w:hAnsi="Times New Roman" w:cs="Times New Roman"/>
          <w:sz w:val="24"/>
          <w:szCs w:val="24"/>
          <w:lang w:val="ru-RU"/>
        </w:rPr>
        <w:t>ОУ</w:t>
      </w:r>
      <w:r w:rsidRPr="001736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«Акбулакская СОШ № 2»</w:t>
      </w:r>
      <w:r w:rsidRPr="001736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используется традиционная пятибалльная  система оценивания знаний обучающихся. Оценка зна</w:t>
      </w:r>
      <w:r w:rsidRPr="001736F4">
        <w:rPr>
          <w:rFonts w:ascii="Times New Roman" w:eastAsia="Calibri" w:hAnsi="Times New Roman" w:cs="Times New Roman"/>
          <w:sz w:val="24"/>
          <w:szCs w:val="24"/>
          <w:lang w:val="ru-RU"/>
        </w:rPr>
        <w:t>ний предполагает учет индивидуальных особенностей учащихся, дифференцированный подход к организации работы в классе.   Оцениваются ответы на вопросы, участие в беседе, умение использовать различные источники знаний, текст учебника,  рассказ учителя, нагляд</w:t>
      </w:r>
      <w:r w:rsidRPr="001736F4">
        <w:rPr>
          <w:rFonts w:ascii="Times New Roman" w:eastAsia="Calibri" w:hAnsi="Times New Roman" w:cs="Times New Roman"/>
          <w:sz w:val="24"/>
          <w:szCs w:val="24"/>
          <w:lang w:val="ru-RU"/>
        </w:rPr>
        <w:t>ный материал, информацию, почерпнутую на уроках по другим предметам, умение правильно анализи</w:t>
      </w:r>
      <w:r w:rsidR="001736F4" w:rsidRPr="001736F4">
        <w:rPr>
          <w:rFonts w:ascii="Times New Roman" w:eastAsia="Calibri" w:hAnsi="Times New Roman" w:cs="Times New Roman"/>
          <w:sz w:val="24"/>
          <w:szCs w:val="24"/>
          <w:lang w:val="ru-RU"/>
        </w:rPr>
        <w:t>ровать процессы окружающей жизни.</w:t>
      </w:r>
    </w:p>
    <w:p w:rsidR="00825305" w:rsidRPr="001736F4" w:rsidRDefault="00825305" w:rsidP="001736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25305" w:rsidRPr="001736F4" w:rsidSect="001736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6C" w:rsidRDefault="0087076C">
      <w:pPr>
        <w:spacing w:line="240" w:lineRule="auto"/>
      </w:pPr>
      <w:r>
        <w:separator/>
      </w:r>
    </w:p>
  </w:endnote>
  <w:endnote w:type="continuationSeparator" w:id="0">
    <w:p w:rsidR="0087076C" w:rsidRDefault="00870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6C" w:rsidRDefault="0087076C">
      <w:pPr>
        <w:spacing w:after="0"/>
      </w:pPr>
      <w:r>
        <w:separator/>
      </w:r>
    </w:p>
  </w:footnote>
  <w:footnote w:type="continuationSeparator" w:id="0">
    <w:p w:rsidR="0087076C" w:rsidRDefault="008707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A4B87"/>
    <w:multiLevelType w:val="singleLevel"/>
    <w:tmpl w:val="813A4B87"/>
    <w:lvl w:ilvl="0">
      <w:start w:val="14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" w15:restartNumberingAfterBreak="0">
    <w:nsid w:val="8461FADE"/>
    <w:multiLevelType w:val="singleLevel"/>
    <w:tmpl w:val="8461FADE"/>
    <w:lvl w:ilvl="0">
      <w:start w:val="11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" w15:restartNumberingAfterBreak="0">
    <w:nsid w:val="9239341B"/>
    <w:multiLevelType w:val="singleLevel"/>
    <w:tmpl w:val="9239341B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3" w15:restartNumberingAfterBreak="0">
    <w:nsid w:val="9288B902"/>
    <w:multiLevelType w:val="singleLevel"/>
    <w:tmpl w:val="9288B902"/>
    <w:lvl w:ilvl="0">
      <w:start w:val="9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4" w15:restartNumberingAfterBreak="0">
    <w:nsid w:val="9C8AC8EF"/>
    <w:multiLevelType w:val="singleLevel"/>
    <w:tmpl w:val="9C8AC8EF"/>
    <w:lvl w:ilvl="0">
      <w:start w:val="5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5" w15:restartNumberingAfterBreak="0">
    <w:nsid w:val="B0F1ACD9"/>
    <w:multiLevelType w:val="singleLevel"/>
    <w:tmpl w:val="B0F1ACD9"/>
    <w:lvl w:ilvl="0">
      <w:start w:val="4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6" w15:restartNumberingAfterBreak="0">
    <w:nsid w:val="B5E306ED"/>
    <w:multiLevelType w:val="singleLevel"/>
    <w:tmpl w:val="B5E306ED"/>
    <w:lvl w:ilvl="0">
      <w:start w:val="5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7" w15:restartNumberingAfterBreak="0">
    <w:nsid w:val="BE923771"/>
    <w:multiLevelType w:val="singleLevel"/>
    <w:tmpl w:val="BE923771"/>
    <w:lvl w:ilvl="0">
      <w:start w:val="7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8" w15:restartNumberingAfterBreak="0">
    <w:nsid w:val="BF205925"/>
    <w:multiLevelType w:val="singleLevel"/>
    <w:tmpl w:val="BF205925"/>
    <w:lvl w:ilvl="0">
      <w:start w:val="4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9" w15:restartNumberingAfterBreak="0">
    <w:nsid w:val="C8879AEF"/>
    <w:multiLevelType w:val="singleLevel"/>
    <w:tmpl w:val="C8879AEF"/>
    <w:lvl w:ilvl="0">
      <w:start w:val="4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0" w15:restartNumberingAfterBreak="0">
    <w:nsid w:val="CF092B84"/>
    <w:multiLevelType w:val="singleLevel"/>
    <w:tmpl w:val="CF092B84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1" w15:restartNumberingAfterBreak="0">
    <w:nsid w:val="D7F9FE59"/>
    <w:multiLevelType w:val="singleLevel"/>
    <w:tmpl w:val="D7F9FE59"/>
    <w:lvl w:ilvl="0">
      <w:start w:val="4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2" w15:restartNumberingAfterBreak="0">
    <w:nsid w:val="DCBA6B53"/>
    <w:multiLevelType w:val="singleLevel"/>
    <w:tmpl w:val="DCBA6B53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3" w15:restartNumberingAfterBreak="0">
    <w:nsid w:val="F4B5D9F5"/>
    <w:multiLevelType w:val="singleLevel"/>
    <w:tmpl w:val="F4B5D9F5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4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5" w15:restartNumberingAfterBreak="0">
    <w:nsid w:val="0248C179"/>
    <w:multiLevelType w:val="singleLevel"/>
    <w:tmpl w:val="0248C179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6" w15:restartNumberingAfterBreak="0">
    <w:nsid w:val="03D62ECE"/>
    <w:multiLevelType w:val="singleLevel"/>
    <w:tmpl w:val="03D62ECE"/>
    <w:lvl w:ilvl="0">
      <w:start w:val="6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7" w15:restartNumberingAfterBreak="0">
    <w:nsid w:val="0E640482"/>
    <w:multiLevelType w:val="singleLevel"/>
    <w:tmpl w:val="0E640482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8" w15:restartNumberingAfterBreak="0">
    <w:nsid w:val="243FCF68"/>
    <w:multiLevelType w:val="singleLevel"/>
    <w:tmpl w:val="243FCF68"/>
    <w:lvl w:ilvl="0">
      <w:start w:val="15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19" w15:restartNumberingAfterBreak="0">
    <w:nsid w:val="2470EC97"/>
    <w:multiLevelType w:val="singleLevel"/>
    <w:tmpl w:val="2470EC97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0" w15:restartNumberingAfterBreak="0">
    <w:nsid w:val="25B654F3"/>
    <w:multiLevelType w:val="singleLevel"/>
    <w:tmpl w:val="25B654F3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1" w15:restartNumberingAfterBreak="0">
    <w:nsid w:val="2A8F537B"/>
    <w:multiLevelType w:val="singleLevel"/>
    <w:tmpl w:val="2A8F537B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2" w15:restartNumberingAfterBreak="0">
    <w:nsid w:val="39A0D9AC"/>
    <w:multiLevelType w:val="singleLevel"/>
    <w:tmpl w:val="39A0D9AC"/>
    <w:lvl w:ilvl="0">
      <w:start w:val="10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3" w15:restartNumberingAfterBreak="0">
    <w:nsid w:val="46A08BB8"/>
    <w:multiLevelType w:val="singleLevel"/>
    <w:tmpl w:val="46A08BB8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4" w15:restartNumberingAfterBreak="0">
    <w:nsid w:val="4C1BAE26"/>
    <w:multiLevelType w:val="singleLevel"/>
    <w:tmpl w:val="4C1BAE26"/>
    <w:lvl w:ilvl="0">
      <w:start w:val="6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5" w15:restartNumberingAfterBreak="0">
    <w:nsid w:val="4D4DC07F"/>
    <w:multiLevelType w:val="singleLevel"/>
    <w:tmpl w:val="4D4DC07F"/>
    <w:lvl w:ilvl="0">
      <w:start w:val="5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6" w15:restartNumberingAfterBreak="0">
    <w:nsid w:val="58765686"/>
    <w:multiLevelType w:val="singleLevel"/>
    <w:tmpl w:val="58765686"/>
    <w:lvl w:ilvl="0">
      <w:start w:val="12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7" w15:restartNumberingAfterBreak="0">
    <w:nsid w:val="59ADCABA"/>
    <w:multiLevelType w:val="singleLevel"/>
    <w:tmpl w:val="59ADCABA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8" w15:restartNumberingAfterBreak="0">
    <w:nsid w:val="5A241D34"/>
    <w:multiLevelType w:val="singleLevel"/>
    <w:tmpl w:val="5A241D34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29" w15:restartNumberingAfterBreak="0">
    <w:nsid w:val="60382F6E"/>
    <w:multiLevelType w:val="singleLevel"/>
    <w:tmpl w:val="60382F6E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30" w15:restartNumberingAfterBreak="0">
    <w:nsid w:val="629F7852"/>
    <w:multiLevelType w:val="singleLevel"/>
    <w:tmpl w:val="629F7852"/>
    <w:lvl w:ilvl="0">
      <w:start w:val="8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31" w15:restartNumberingAfterBreak="0">
    <w:nsid w:val="72183CF9"/>
    <w:multiLevelType w:val="singleLevel"/>
    <w:tmpl w:val="72183CF9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32" w15:restartNumberingAfterBreak="0">
    <w:nsid w:val="77ECEA79"/>
    <w:multiLevelType w:val="singleLevel"/>
    <w:tmpl w:val="77ECEA79"/>
    <w:lvl w:ilvl="0">
      <w:start w:val="6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33" w15:restartNumberingAfterBreak="0">
    <w:nsid w:val="7C246926"/>
    <w:multiLevelType w:val="singleLevel"/>
    <w:tmpl w:val="7C246926"/>
    <w:lvl w:ilvl="0">
      <w:start w:val="5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abstractNum w:abstractNumId="34" w15:restartNumberingAfterBreak="0">
    <w:nsid w:val="7DEC2089"/>
    <w:multiLevelType w:val="singleLevel"/>
    <w:tmpl w:val="7DEC2089"/>
    <w:lvl w:ilvl="0">
      <w:start w:val="13"/>
      <w:numFmt w:val="decimal"/>
      <w:lvlText w:val="%1."/>
      <w:lvlJc w:val="left"/>
      <w:pPr>
        <w:ind w:left="960" w:hanging="36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8"/>
  </w:num>
  <w:num w:numId="5">
    <w:abstractNumId w:val="6"/>
  </w:num>
  <w:num w:numId="6">
    <w:abstractNumId w:val="16"/>
  </w:num>
  <w:num w:numId="7">
    <w:abstractNumId w:val="20"/>
  </w:num>
  <w:num w:numId="8">
    <w:abstractNumId w:val="31"/>
  </w:num>
  <w:num w:numId="9">
    <w:abstractNumId w:val="15"/>
  </w:num>
  <w:num w:numId="10">
    <w:abstractNumId w:val="2"/>
  </w:num>
  <w:num w:numId="11">
    <w:abstractNumId w:val="21"/>
  </w:num>
  <w:num w:numId="12">
    <w:abstractNumId w:val="28"/>
  </w:num>
  <w:num w:numId="13">
    <w:abstractNumId w:val="9"/>
  </w:num>
  <w:num w:numId="14">
    <w:abstractNumId w:val="25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4"/>
  </w:num>
  <w:num w:numId="20">
    <w:abstractNumId w:val="24"/>
  </w:num>
  <w:num w:numId="21">
    <w:abstractNumId w:val="29"/>
  </w:num>
  <w:num w:numId="22">
    <w:abstractNumId w:val="17"/>
  </w:num>
  <w:num w:numId="23">
    <w:abstractNumId w:val="23"/>
  </w:num>
  <w:num w:numId="24">
    <w:abstractNumId w:val="5"/>
  </w:num>
  <w:num w:numId="25">
    <w:abstractNumId w:val="33"/>
  </w:num>
  <w:num w:numId="26">
    <w:abstractNumId w:val="32"/>
  </w:num>
  <w:num w:numId="27">
    <w:abstractNumId w:val="7"/>
  </w:num>
  <w:num w:numId="28">
    <w:abstractNumId w:val="30"/>
  </w:num>
  <w:num w:numId="29">
    <w:abstractNumId w:val="3"/>
  </w:num>
  <w:num w:numId="30">
    <w:abstractNumId w:val="22"/>
  </w:num>
  <w:num w:numId="31">
    <w:abstractNumId w:val="1"/>
  </w:num>
  <w:num w:numId="32">
    <w:abstractNumId w:val="26"/>
  </w:num>
  <w:num w:numId="33">
    <w:abstractNumId w:val="34"/>
  </w:num>
  <w:num w:numId="34">
    <w:abstractNumId w:val="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81"/>
    <w:rsid w:val="00017830"/>
    <w:rsid w:val="001736F4"/>
    <w:rsid w:val="00195BF3"/>
    <w:rsid w:val="00300E6D"/>
    <w:rsid w:val="004A55F9"/>
    <w:rsid w:val="004B2E81"/>
    <w:rsid w:val="004F07BC"/>
    <w:rsid w:val="006639D9"/>
    <w:rsid w:val="006B2BD3"/>
    <w:rsid w:val="00825305"/>
    <w:rsid w:val="0087076C"/>
    <w:rsid w:val="009908B9"/>
    <w:rsid w:val="00D644EE"/>
    <w:rsid w:val="00D85864"/>
    <w:rsid w:val="325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FB506-AB46-4500-95E1-620AB749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736F4"/>
    <w:pPr>
      <w:keepNext/>
      <w:keepLines/>
      <w:spacing w:before="480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36F4"/>
    <w:pPr>
      <w:keepNext/>
      <w:keepLines/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736F4"/>
    <w:pPr>
      <w:keepNext/>
      <w:keepLines/>
      <w:spacing w:before="20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736F4"/>
    <w:pPr>
      <w:keepNext/>
      <w:keepLines/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1736F4"/>
    <w:rPr>
      <w:rFonts w:ascii="Cambria" w:eastAsia="SimSu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1736F4"/>
    <w:rPr>
      <w:rFonts w:ascii="Cambria" w:eastAsia="SimSu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736F4"/>
    <w:rPr>
      <w:rFonts w:ascii="Cambria" w:eastAsia="SimSun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736F4"/>
    <w:rPr>
      <w:rFonts w:ascii="Cambria" w:eastAsia="SimSun" w:hAnsi="Cambria" w:cs="Times New Roman"/>
      <w:b/>
      <w:bCs/>
      <w:i/>
      <w:iCs/>
      <w:color w:val="4F81BD"/>
      <w:sz w:val="22"/>
      <w:szCs w:val="22"/>
      <w:lang w:val="en-US" w:eastAsia="en-US"/>
    </w:rPr>
  </w:style>
  <w:style w:type="character" w:styleId="a4">
    <w:name w:val="Emphasis"/>
    <w:uiPriority w:val="99"/>
    <w:qFormat/>
    <w:rsid w:val="001736F4"/>
    <w:rPr>
      <w:rFonts w:cs="Times New Roman"/>
      <w:i/>
      <w:iCs/>
    </w:rPr>
  </w:style>
  <w:style w:type="character" w:styleId="a5">
    <w:name w:val="Hyperlink"/>
    <w:uiPriority w:val="99"/>
    <w:rsid w:val="001736F4"/>
    <w:rPr>
      <w:rFonts w:cs="Times New Roman"/>
      <w:color w:val="0000FF"/>
      <w:u w:val="single"/>
    </w:rPr>
  </w:style>
  <w:style w:type="paragraph" w:styleId="a6">
    <w:name w:val="Normal Indent"/>
    <w:basedOn w:val="a"/>
    <w:uiPriority w:val="99"/>
    <w:rsid w:val="001736F4"/>
    <w:pPr>
      <w:ind w:left="720"/>
    </w:pPr>
    <w:rPr>
      <w:rFonts w:ascii="Calibri" w:eastAsia="Calibri" w:hAnsi="Calibri" w:cs="Times New Roman"/>
    </w:rPr>
  </w:style>
  <w:style w:type="paragraph" w:styleId="a7">
    <w:name w:val="caption"/>
    <w:basedOn w:val="a"/>
    <w:next w:val="a"/>
    <w:uiPriority w:val="99"/>
    <w:qFormat/>
    <w:rsid w:val="001736F4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8">
    <w:name w:val="header"/>
    <w:basedOn w:val="a"/>
    <w:link w:val="a9"/>
    <w:uiPriority w:val="99"/>
    <w:rsid w:val="001736F4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736F4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a">
    <w:name w:val="Title"/>
    <w:basedOn w:val="a"/>
    <w:next w:val="a"/>
    <w:link w:val="ab"/>
    <w:uiPriority w:val="99"/>
    <w:qFormat/>
    <w:rsid w:val="001736F4"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rsid w:val="001736F4"/>
    <w:rPr>
      <w:rFonts w:ascii="Cambria" w:eastAsia="SimSu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736F4"/>
    <w:pPr>
      <w:ind w:left="86"/>
    </w:pPr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1736F4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1736F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36F4"/>
    <w:rPr>
      <w:rFonts w:ascii="Tahoma" w:eastAsia="Calibri" w:hAnsi="Tahoma" w:cs="Tahoma"/>
      <w:sz w:val="16"/>
      <w:szCs w:val="16"/>
      <w:lang w:val="en-US" w:eastAsia="en-US"/>
    </w:rPr>
  </w:style>
  <w:style w:type="paragraph" w:styleId="af0">
    <w:name w:val="Normal (Web)"/>
    <w:basedOn w:val="a"/>
    <w:uiPriority w:val="99"/>
    <w:unhideWhenUsed/>
    <w:rsid w:val="0017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"/>
    <w:basedOn w:val="a"/>
    <w:link w:val="af2"/>
    <w:uiPriority w:val="99"/>
    <w:rsid w:val="001736F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сновной текст Знак"/>
    <w:basedOn w:val="a0"/>
    <w:link w:val="af1"/>
    <w:uiPriority w:val="99"/>
    <w:rsid w:val="001736F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Антонина Пономарева</cp:lastModifiedBy>
  <cp:revision>4</cp:revision>
  <dcterms:created xsi:type="dcterms:W3CDTF">2022-09-03T10:01:00Z</dcterms:created>
  <dcterms:modified xsi:type="dcterms:W3CDTF">2023-09-11T07:24:00Z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D846EF9A9187438FAC6CB7D370DF8085_12</vt:lpwstr>
  </property>
</Properties>
</file>